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63C6" w14:textId="1CB3AF2F" w:rsidR="00CF718A" w:rsidRPr="006C3E40" w:rsidRDefault="00523C0B" w:rsidP="006C3E40">
      <w:pPr>
        <w:keepNext/>
        <w:spacing w:after="120" w:line="480" w:lineRule="auto"/>
        <w:ind w:left="576" w:hanging="576"/>
        <w:jc w:val="center"/>
        <w:outlineLvl w:val="1"/>
        <w:rPr>
          <w:rFonts w:asciiTheme="minorHAnsi" w:eastAsia="Times New Roman" w:hAnsiTheme="minorHAnsi" w:cstheme="minorHAnsi"/>
          <w:b/>
          <w:bCs/>
          <w:i/>
          <w:iCs/>
          <w:sz w:val="28"/>
          <w:szCs w:val="28"/>
          <w:lang w:val="en-US" w:eastAsia="de-CH"/>
        </w:rPr>
      </w:pPr>
      <w:r w:rsidRPr="006C3E40">
        <w:rPr>
          <w:rFonts w:asciiTheme="minorHAnsi" w:eastAsia="Times New Roman" w:hAnsiTheme="minorHAnsi" w:cstheme="minorHAnsi"/>
          <w:b/>
          <w:bCs/>
          <w:i/>
          <w:iCs/>
          <w:sz w:val="28"/>
          <w:szCs w:val="28"/>
          <w:lang w:val="en-US" w:eastAsia="de-CH"/>
        </w:rPr>
        <w:t>Original Research</w:t>
      </w:r>
    </w:p>
    <w:p w14:paraId="0FFA9C2B" w14:textId="77777777" w:rsidR="00CF718A" w:rsidRPr="006C3E40" w:rsidRDefault="00673FF8" w:rsidP="006C3E40">
      <w:pPr>
        <w:keepNext/>
        <w:spacing w:after="120" w:line="480" w:lineRule="auto"/>
        <w:ind w:left="576" w:hanging="576"/>
        <w:jc w:val="center"/>
        <w:outlineLvl w:val="1"/>
        <w:rPr>
          <w:rFonts w:asciiTheme="minorHAnsi" w:eastAsia="Times New Roman" w:hAnsiTheme="minorHAnsi" w:cstheme="minorHAnsi"/>
          <w:b/>
          <w:bCs/>
          <w:i/>
          <w:iCs/>
          <w:sz w:val="28"/>
          <w:szCs w:val="28"/>
          <w:lang w:val="en-US" w:eastAsia="de-CH"/>
        </w:rPr>
      </w:pPr>
      <w:r w:rsidRPr="006C3E40">
        <w:rPr>
          <w:rFonts w:asciiTheme="minorHAnsi" w:eastAsia="Times New Roman" w:hAnsiTheme="minorHAnsi" w:cstheme="minorHAnsi"/>
          <w:b/>
          <w:bCs/>
          <w:i/>
          <w:iCs/>
          <w:sz w:val="28"/>
          <w:szCs w:val="28"/>
          <w:lang w:val="en-US" w:eastAsia="de-CH"/>
        </w:rPr>
        <w:t xml:space="preserve">Manuscript </w:t>
      </w:r>
      <w:r w:rsidR="00CF718A" w:rsidRPr="006C3E40">
        <w:rPr>
          <w:rFonts w:asciiTheme="minorHAnsi" w:eastAsia="Times New Roman" w:hAnsiTheme="minorHAnsi" w:cstheme="minorHAnsi"/>
          <w:b/>
          <w:bCs/>
          <w:i/>
          <w:iCs/>
          <w:sz w:val="28"/>
          <w:szCs w:val="28"/>
          <w:lang w:val="en-US" w:eastAsia="de-CH"/>
        </w:rPr>
        <w:t>Title</w:t>
      </w:r>
    </w:p>
    <w:p w14:paraId="1C45CD0E" w14:textId="77777777" w:rsidR="00CF718A" w:rsidRPr="006C3E40" w:rsidRDefault="00CF718A" w:rsidP="006C3E40">
      <w:pPr>
        <w:keepNext/>
        <w:spacing w:after="120" w:line="480" w:lineRule="auto"/>
        <w:ind w:left="576" w:hanging="576"/>
        <w:jc w:val="center"/>
        <w:outlineLvl w:val="1"/>
        <w:rPr>
          <w:rFonts w:asciiTheme="minorHAnsi" w:eastAsia="Times New Roman" w:hAnsiTheme="minorHAnsi" w:cstheme="minorHAnsi"/>
          <w:b/>
          <w:bCs/>
          <w:i/>
          <w:iCs/>
          <w:sz w:val="24"/>
          <w:szCs w:val="24"/>
          <w:lang w:val="en-US" w:eastAsia="de-CH"/>
        </w:rPr>
      </w:pPr>
    </w:p>
    <w:p w14:paraId="4FD1D868" w14:textId="682193B8" w:rsidR="00CF718A" w:rsidRPr="006C3E40" w:rsidRDefault="00CF718A" w:rsidP="006C3E40">
      <w:pPr>
        <w:spacing w:after="120" w:line="480" w:lineRule="auto"/>
        <w:jc w:val="center"/>
        <w:rPr>
          <w:rFonts w:asciiTheme="minorHAnsi" w:hAnsiTheme="minorHAnsi" w:cstheme="minorHAnsi"/>
          <w:sz w:val="24"/>
          <w:szCs w:val="24"/>
          <w:lang w:val="en-US" w:eastAsia="de-CH"/>
        </w:rPr>
      </w:pPr>
      <w:r w:rsidRPr="006C3E40">
        <w:rPr>
          <w:rFonts w:asciiTheme="minorHAnsi" w:hAnsiTheme="minorHAnsi" w:cstheme="minorHAnsi"/>
          <w:sz w:val="24"/>
          <w:szCs w:val="24"/>
          <w:lang w:val="en-US" w:eastAsia="de-CH"/>
        </w:rPr>
        <w:t xml:space="preserve">First Name(s) </w:t>
      </w:r>
      <w:proofErr w:type="spellStart"/>
      <w:r w:rsidRPr="006C3E40">
        <w:rPr>
          <w:rFonts w:asciiTheme="minorHAnsi" w:hAnsiTheme="minorHAnsi" w:cstheme="minorHAnsi"/>
          <w:sz w:val="24"/>
          <w:szCs w:val="24"/>
          <w:lang w:val="en-US" w:eastAsia="de-CH"/>
        </w:rPr>
        <w:t>Surname</w:t>
      </w:r>
      <w:r w:rsidRPr="006C3E40">
        <w:rPr>
          <w:rFonts w:asciiTheme="minorHAnsi" w:hAnsiTheme="minorHAnsi" w:cstheme="minorHAnsi"/>
          <w:sz w:val="24"/>
          <w:szCs w:val="24"/>
          <w:vertAlign w:val="superscript"/>
          <w:lang w:val="en-US" w:eastAsia="de-CH"/>
        </w:rPr>
        <w:t>a</w:t>
      </w:r>
      <w:proofErr w:type="spellEnd"/>
      <w:r w:rsidRPr="006C3E40">
        <w:rPr>
          <w:rFonts w:asciiTheme="minorHAnsi" w:hAnsiTheme="minorHAnsi" w:cstheme="minorHAnsi"/>
          <w:sz w:val="24"/>
          <w:szCs w:val="24"/>
          <w:lang w:val="en-US" w:eastAsia="de-CH"/>
        </w:rPr>
        <w:t xml:space="preserve">, First Name(s) </w:t>
      </w:r>
      <w:proofErr w:type="spellStart"/>
      <w:r w:rsidRPr="006C3E40">
        <w:rPr>
          <w:rFonts w:asciiTheme="minorHAnsi" w:hAnsiTheme="minorHAnsi" w:cstheme="minorHAnsi"/>
          <w:sz w:val="24"/>
          <w:szCs w:val="24"/>
          <w:lang w:val="en-US" w:eastAsia="de-CH"/>
        </w:rPr>
        <w:t>Surname</w:t>
      </w:r>
      <w:r w:rsidRPr="006C3E40">
        <w:rPr>
          <w:rFonts w:asciiTheme="minorHAnsi" w:hAnsiTheme="minorHAnsi" w:cstheme="minorHAnsi"/>
          <w:sz w:val="24"/>
          <w:szCs w:val="24"/>
          <w:vertAlign w:val="superscript"/>
          <w:lang w:val="en-US" w:eastAsia="de-CH"/>
        </w:rPr>
        <w:t>a</w:t>
      </w:r>
      <w:proofErr w:type="spellEnd"/>
      <w:r w:rsidRPr="006C3E40">
        <w:rPr>
          <w:rFonts w:asciiTheme="minorHAnsi" w:hAnsiTheme="minorHAnsi" w:cstheme="minorHAnsi"/>
          <w:sz w:val="24"/>
          <w:szCs w:val="24"/>
          <w:lang w:val="en-US" w:eastAsia="de-CH"/>
        </w:rPr>
        <w:t xml:space="preserve">, First Name(s) </w:t>
      </w:r>
      <w:proofErr w:type="spellStart"/>
      <w:r w:rsidRPr="006C3E40">
        <w:rPr>
          <w:rFonts w:asciiTheme="minorHAnsi" w:hAnsiTheme="minorHAnsi" w:cstheme="minorHAnsi"/>
          <w:sz w:val="24"/>
          <w:szCs w:val="24"/>
          <w:lang w:val="en-US" w:eastAsia="de-CH"/>
        </w:rPr>
        <w:t>Surname</w:t>
      </w:r>
      <w:r w:rsidRPr="006C3E40">
        <w:rPr>
          <w:rFonts w:asciiTheme="minorHAnsi" w:hAnsiTheme="minorHAnsi" w:cstheme="minorHAnsi"/>
          <w:sz w:val="24"/>
          <w:szCs w:val="24"/>
          <w:vertAlign w:val="superscript"/>
          <w:lang w:val="en-US" w:eastAsia="de-CH"/>
        </w:rPr>
        <w:t>b</w:t>
      </w:r>
      <w:proofErr w:type="spellEnd"/>
      <w:r w:rsidRPr="006C3E40">
        <w:rPr>
          <w:rFonts w:asciiTheme="minorHAnsi" w:hAnsiTheme="minorHAnsi" w:cstheme="minorHAnsi"/>
          <w:sz w:val="24"/>
          <w:szCs w:val="24"/>
          <w:lang w:val="en-US" w:eastAsia="de-CH"/>
        </w:rPr>
        <w:t xml:space="preserve">, First Name(s) </w:t>
      </w:r>
      <w:proofErr w:type="spellStart"/>
      <w:r w:rsidRPr="006C3E40">
        <w:rPr>
          <w:rFonts w:asciiTheme="minorHAnsi" w:hAnsiTheme="minorHAnsi" w:cstheme="minorHAnsi"/>
          <w:sz w:val="24"/>
          <w:szCs w:val="24"/>
          <w:lang w:val="en-US" w:eastAsia="de-CH"/>
        </w:rPr>
        <w:t>Surname</w:t>
      </w:r>
      <w:r w:rsidRPr="006C3E40">
        <w:rPr>
          <w:rFonts w:asciiTheme="minorHAnsi" w:hAnsiTheme="minorHAnsi" w:cstheme="minorHAnsi"/>
          <w:sz w:val="24"/>
          <w:szCs w:val="24"/>
          <w:vertAlign w:val="superscript"/>
          <w:lang w:val="en-US" w:eastAsia="de-CH"/>
        </w:rPr>
        <w:t>c</w:t>
      </w:r>
      <w:proofErr w:type="spellEnd"/>
      <w:r w:rsidRPr="006C3E40">
        <w:rPr>
          <w:rFonts w:asciiTheme="minorHAnsi" w:hAnsiTheme="minorHAnsi" w:cstheme="minorHAnsi"/>
          <w:sz w:val="24"/>
          <w:szCs w:val="24"/>
          <w:lang w:val="en-US" w:eastAsia="de-CH"/>
        </w:rPr>
        <w:t xml:space="preserve">, First Name(s) </w:t>
      </w:r>
      <w:proofErr w:type="spellStart"/>
      <w:r w:rsidRPr="006C3E40">
        <w:rPr>
          <w:rFonts w:asciiTheme="minorHAnsi" w:hAnsiTheme="minorHAnsi" w:cstheme="minorHAnsi"/>
          <w:sz w:val="24"/>
          <w:szCs w:val="24"/>
          <w:lang w:val="en-US" w:eastAsia="de-CH"/>
        </w:rPr>
        <w:t>Surname</w:t>
      </w:r>
      <w:r w:rsidRPr="006C3E40">
        <w:rPr>
          <w:rFonts w:asciiTheme="minorHAnsi" w:hAnsiTheme="minorHAnsi" w:cstheme="minorHAnsi"/>
          <w:sz w:val="24"/>
          <w:szCs w:val="24"/>
          <w:vertAlign w:val="superscript"/>
          <w:lang w:val="en-US" w:eastAsia="de-CH"/>
        </w:rPr>
        <w:t>a</w:t>
      </w:r>
      <w:proofErr w:type="spellEnd"/>
    </w:p>
    <w:p w14:paraId="4067EE24" w14:textId="77777777" w:rsidR="00CF718A" w:rsidRPr="006C3E40" w:rsidRDefault="00CF718A" w:rsidP="006C3E40">
      <w:pPr>
        <w:spacing w:after="120" w:line="480" w:lineRule="auto"/>
        <w:rPr>
          <w:rFonts w:asciiTheme="minorHAnsi" w:hAnsiTheme="minorHAnsi" w:cstheme="minorHAnsi"/>
          <w:sz w:val="24"/>
          <w:szCs w:val="24"/>
          <w:lang w:val="en-US" w:eastAsia="de-CH"/>
        </w:rPr>
      </w:pPr>
      <w:r w:rsidRPr="006C3E40">
        <w:rPr>
          <w:rFonts w:asciiTheme="minorHAnsi" w:hAnsiTheme="minorHAnsi" w:cstheme="minorHAnsi"/>
          <w:sz w:val="24"/>
          <w:szCs w:val="24"/>
          <w:vertAlign w:val="superscript"/>
          <w:lang w:val="en-US" w:eastAsia="de-CH"/>
        </w:rPr>
        <w:t>a</w:t>
      </w:r>
      <w:r w:rsidRPr="006C3E40">
        <w:rPr>
          <w:rFonts w:asciiTheme="minorHAnsi" w:hAnsiTheme="minorHAnsi" w:cstheme="minorHAnsi"/>
          <w:sz w:val="24"/>
          <w:szCs w:val="24"/>
          <w:lang w:val="en-US" w:eastAsia="de-CH"/>
        </w:rPr>
        <w:t xml:space="preserve"> Department, Institute/University/Hospital, City, (State,) Country</w:t>
      </w:r>
    </w:p>
    <w:p w14:paraId="6E27A52E" w14:textId="77777777" w:rsidR="00CF718A" w:rsidRPr="006C3E40" w:rsidRDefault="00CF718A" w:rsidP="006C3E40">
      <w:pPr>
        <w:spacing w:after="120" w:line="480" w:lineRule="auto"/>
        <w:rPr>
          <w:rFonts w:asciiTheme="minorHAnsi" w:hAnsiTheme="minorHAnsi" w:cstheme="minorHAnsi"/>
          <w:sz w:val="24"/>
          <w:szCs w:val="24"/>
          <w:lang w:val="en-US" w:eastAsia="de-CH"/>
        </w:rPr>
      </w:pPr>
      <w:r w:rsidRPr="006C3E40">
        <w:rPr>
          <w:rFonts w:asciiTheme="minorHAnsi" w:hAnsiTheme="minorHAnsi" w:cstheme="minorHAnsi"/>
          <w:sz w:val="24"/>
          <w:szCs w:val="24"/>
          <w:vertAlign w:val="superscript"/>
          <w:lang w:val="en-US" w:eastAsia="de-CH"/>
        </w:rPr>
        <w:t>b</w:t>
      </w:r>
      <w:r w:rsidRPr="006C3E40">
        <w:rPr>
          <w:rFonts w:asciiTheme="minorHAnsi" w:hAnsiTheme="minorHAnsi" w:cstheme="minorHAnsi"/>
          <w:sz w:val="24"/>
          <w:szCs w:val="24"/>
          <w:lang w:val="en-US" w:eastAsia="de-CH"/>
        </w:rPr>
        <w:t xml:space="preserve"> Department, Institute/University/Hospital, City, (State,) Country</w:t>
      </w:r>
    </w:p>
    <w:p w14:paraId="01F8C835" w14:textId="77777777" w:rsidR="00CF718A" w:rsidRPr="006C3E40" w:rsidRDefault="00CF718A" w:rsidP="006C3E40">
      <w:pPr>
        <w:spacing w:after="120" w:line="480" w:lineRule="auto"/>
        <w:rPr>
          <w:rFonts w:asciiTheme="minorHAnsi" w:hAnsiTheme="minorHAnsi" w:cstheme="minorHAnsi"/>
          <w:sz w:val="24"/>
          <w:szCs w:val="24"/>
          <w:lang w:val="en-US" w:eastAsia="de-CH"/>
        </w:rPr>
      </w:pPr>
      <w:r w:rsidRPr="006C3E40">
        <w:rPr>
          <w:rFonts w:asciiTheme="minorHAnsi" w:hAnsiTheme="minorHAnsi" w:cstheme="minorHAnsi"/>
          <w:sz w:val="24"/>
          <w:szCs w:val="24"/>
          <w:vertAlign w:val="superscript"/>
          <w:lang w:val="en-US" w:eastAsia="de-CH"/>
        </w:rPr>
        <w:t xml:space="preserve">c </w:t>
      </w:r>
      <w:r w:rsidRPr="006C3E40">
        <w:rPr>
          <w:rFonts w:asciiTheme="minorHAnsi" w:hAnsiTheme="minorHAnsi" w:cstheme="minorHAnsi"/>
          <w:sz w:val="24"/>
          <w:szCs w:val="24"/>
          <w:lang w:val="en-US" w:eastAsia="de-CH"/>
        </w:rPr>
        <w:t>Department, Institute/University/Hospital, City, (State,) Country</w:t>
      </w:r>
    </w:p>
    <w:p w14:paraId="6F62919C" w14:textId="77777777" w:rsidR="00CF718A" w:rsidRPr="006C3E40" w:rsidRDefault="00CF718A" w:rsidP="006C3E40">
      <w:pPr>
        <w:spacing w:after="120" w:line="480" w:lineRule="auto"/>
        <w:rPr>
          <w:rFonts w:asciiTheme="minorHAnsi" w:hAnsiTheme="minorHAnsi" w:cstheme="minorHAnsi"/>
          <w:sz w:val="24"/>
          <w:szCs w:val="24"/>
          <w:lang w:val="en-US" w:eastAsia="de-CH"/>
        </w:rPr>
      </w:pPr>
    </w:p>
    <w:p w14:paraId="3378FB11" w14:textId="77777777" w:rsidR="00CF718A" w:rsidRPr="006C3E40" w:rsidRDefault="00CF718A" w:rsidP="006C3E40">
      <w:pPr>
        <w:spacing w:after="120" w:line="480" w:lineRule="auto"/>
        <w:rPr>
          <w:rFonts w:asciiTheme="minorHAnsi" w:hAnsiTheme="minorHAnsi" w:cstheme="minorHAnsi"/>
          <w:sz w:val="24"/>
          <w:szCs w:val="24"/>
          <w:lang w:val="en-US" w:eastAsia="de-CH"/>
        </w:rPr>
      </w:pPr>
      <w:r w:rsidRPr="006C3E40">
        <w:rPr>
          <w:rFonts w:asciiTheme="minorHAnsi" w:hAnsiTheme="minorHAnsi" w:cstheme="minorHAnsi"/>
          <w:b/>
          <w:bCs/>
          <w:sz w:val="24"/>
          <w:szCs w:val="24"/>
          <w:lang w:val="en-US" w:eastAsia="de-CH"/>
        </w:rPr>
        <w:t xml:space="preserve">Short Title: </w:t>
      </w:r>
      <w:r w:rsidRPr="006C3E40">
        <w:rPr>
          <w:rFonts w:asciiTheme="minorHAnsi" w:hAnsiTheme="minorHAnsi" w:cstheme="minorHAnsi"/>
          <w:sz w:val="24"/>
          <w:szCs w:val="24"/>
          <w:lang w:val="en-US" w:eastAsia="de-CH"/>
        </w:rPr>
        <w:t xml:space="preserve">to be used as running </w:t>
      </w:r>
      <w:proofErr w:type="gramStart"/>
      <w:r w:rsidRPr="006C3E40">
        <w:rPr>
          <w:rFonts w:asciiTheme="minorHAnsi" w:hAnsiTheme="minorHAnsi" w:cstheme="minorHAnsi"/>
          <w:sz w:val="24"/>
          <w:szCs w:val="24"/>
          <w:lang w:val="en-US" w:eastAsia="de-CH"/>
        </w:rPr>
        <w:t>head</w:t>
      </w:r>
      <w:proofErr w:type="gramEnd"/>
    </w:p>
    <w:p w14:paraId="43449C82" w14:textId="77777777" w:rsidR="00CF718A" w:rsidRPr="006C3E40" w:rsidRDefault="00CF718A" w:rsidP="006C3E40">
      <w:pPr>
        <w:spacing w:after="120" w:line="480" w:lineRule="auto"/>
        <w:rPr>
          <w:rFonts w:asciiTheme="minorHAnsi" w:hAnsiTheme="minorHAnsi" w:cstheme="minorHAnsi"/>
          <w:sz w:val="24"/>
          <w:szCs w:val="24"/>
          <w:lang w:val="en-US" w:eastAsia="de-CH"/>
        </w:rPr>
      </w:pPr>
    </w:p>
    <w:p w14:paraId="3A34FF31" w14:textId="77777777" w:rsidR="00CF718A" w:rsidRPr="006C3E40" w:rsidRDefault="00CF718A" w:rsidP="006C3E40">
      <w:pPr>
        <w:spacing w:after="120" w:line="480" w:lineRule="auto"/>
        <w:rPr>
          <w:rFonts w:asciiTheme="minorHAnsi" w:hAnsiTheme="minorHAnsi" w:cstheme="minorHAnsi"/>
          <w:b/>
          <w:bCs/>
          <w:sz w:val="24"/>
          <w:szCs w:val="24"/>
          <w:lang w:val="en-US" w:eastAsia="de-CH"/>
        </w:rPr>
      </w:pPr>
      <w:r w:rsidRPr="006C3E40">
        <w:rPr>
          <w:rFonts w:asciiTheme="minorHAnsi" w:hAnsiTheme="minorHAnsi" w:cstheme="minorHAnsi"/>
          <w:b/>
          <w:bCs/>
          <w:sz w:val="24"/>
          <w:szCs w:val="24"/>
          <w:lang w:val="en-US" w:eastAsia="de-CH"/>
        </w:rPr>
        <w:t>Corresponding Author:</w:t>
      </w:r>
    </w:p>
    <w:p w14:paraId="1E2EDE15" w14:textId="77777777" w:rsidR="00CF718A" w:rsidRPr="006C3E40" w:rsidRDefault="00CF718A" w:rsidP="006C3E40">
      <w:pPr>
        <w:spacing w:after="120" w:line="480" w:lineRule="auto"/>
        <w:rPr>
          <w:rFonts w:asciiTheme="minorHAnsi" w:hAnsiTheme="minorHAnsi" w:cstheme="minorHAnsi"/>
          <w:sz w:val="24"/>
          <w:szCs w:val="24"/>
          <w:lang w:val="en-US" w:eastAsia="de-CH"/>
        </w:rPr>
      </w:pPr>
      <w:r w:rsidRPr="006C3E40">
        <w:rPr>
          <w:rFonts w:asciiTheme="minorHAnsi" w:hAnsiTheme="minorHAnsi" w:cstheme="minorHAnsi"/>
          <w:sz w:val="24"/>
          <w:szCs w:val="24"/>
          <w:lang w:val="en-US" w:eastAsia="de-CH"/>
        </w:rPr>
        <w:t>Full name</w:t>
      </w:r>
    </w:p>
    <w:p w14:paraId="070A98F5" w14:textId="77777777" w:rsidR="00CF718A" w:rsidRPr="006C3E40" w:rsidRDefault="00CF718A" w:rsidP="006C3E40">
      <w:pPr>
        <w:spacing w:after="120" w:line="480" w:lineRule="auto"/>
        <w:rPr>
          <w:rFonts w:asciiTheme="minorHAnsi" w:hAnsiTheme="minorHAnsi" w:cstheme="minorHAnsi"/>
          <w:sz w:val="24"/>
          <w:szCs w:val="24"/>
          <w:lang w:val="en-US" w:eastAsia="de-CH"/>
        </w:rPr>
      </w:pPr>
      <w:r w:rsidRPr="006C3E40">
        <w:rPr>
          <w:rFonts w:asciiTheme="minorHAnsi" w:hAnsiTheme="minorHAnsi" w:cstheme="minorHAnsi"/>
          <w:sz w:val="24"/>
          <w:szCs w:val="24"/>
          <w:lang w:val="en-US" w:eastAsia="de-CH"/>
        </w:rPr>
        <w:t>Department</w:t>
      </w:r>
    </w:p>
    <w:p w14:paraId="3C9AB3DD" w14:textId="77777777" w:rsidR="00CF718A" w:rsidRPr="006C3E40" w:rsidRDefault="00CF718A" w:rsidP="006C3E40">
      <w:pPr>
        <w:spacing w:after="120" w:line="480" w:lineRule="auto"/>
        <w:rPr>
          <w:rFonts w:asciiTheme="minorHAnsi" w:hAnsiTheme="minorHAnsi" w:cstheme="minorHAnsi"/>
          <w:sz w:val="24"/>
          <w:szCs w:val="24"/>
          <w:lang w:val="en-US" w:eastAsia="de-CH"/>
        </w:rPr>
      </w:pPr>
      <w:r w:rsidRPr="006C3E40">
        <w:rPr>
          <w:rFonts w:asciiTheme="minorHAnsi" w:hAnsiTheme="minorHAnsi" w:cstheme="minorHAnsi"/>
          <w:sz w:val="24"/>
          <w:szCs w:val="24"/>
          <w:lang w:val="en-US" w:eastAsia="de-CH"/>
        </w:rPr>
        <w:t>Institute/University/Hospital</w:t>
      </w:r>
    </w:p>
    <w:p w14:paraId="15F2FC5B" w14:textId="77777777" w:rsidR="00CF718A" w:rsidRPr="006C3E40" w:rsidRDefault="00CF718A" w:rsidP="006C3E40">
      <w:pPr>
        <w:spacing w:after="120" w:line="480" w:lineRule="auto"/>
        <w:rPr>
          <w:rFonts w:asciiTheme="minorHAnsi" w:hAnsiTheme="minorHAnsi" w:cstheme="minorHAnsi"/>
          <w:sz w:val="24"/>
          <w:szCs w:val="24"/>
          <w:lang w:val="en-US" w:eastAsia="de-CH"/>
        </w:rPr>
      </w:pPr>
      <w:r w:rsidRPr="006C3E40">
        <w:rPr>
          <w:rFonts w:asciiTheme="minorHAnsi" w:hAnsiTheme="minorHAnsi" w:cstheme="minorHAnsi"/>
          <w:sz w:val="24"/>
          <w:szCs w:val="24"/>
          <w:lang w:val="en-US" w:eastAsia="de-CH"/>
        </w:rPr>
        <w:t>Street Name &amp; Number</w:t>
      </w:r>
    </w:p>
    <w:p w14:paraId="25C7E515" w14:textId="77777777" w:rsidR="00CF718A" w:rsidRPr="006C3E40" w:rsidRDefault="00CF718A" w:rsidP="006C3E40">
      <w:pPr>
        <w:spacing w:after="120" w:line="480" w:lineRule="auto"/>
        <w:rPr>
          <w:rFonts w:asciiTheme="minorHAnsi" w:hAnsiTheme="minorHAnsi" w:cstheme="minorHAnsi"/>
          <w:sz w:val="24"/>
          <w:szCs w:val="24"/>
          <w:lang w:val="en-US" w:eastAsia="de-CH"/>
        </w:rPr>
      </w:pPr>
      <w:r w:rsidRPr="006C3E40">
        <w:rPr>
          <w:rFonts w:asciiTheme="minorHAnsi" w:hAnsiTheme="minorHAnsi" w:cstheme="minorHAnsi"/>
          <w:sz w:val="24"/>
          <w:szCs w:val="24"/>
          <w:lang w:val="en-US" w:eastAsia="de-CH"/>
        </w:rPr>
        <w:t>City, State, Postal code, Country</w:t>
      </w:r>
    </w:p>
    <w:p w14:paraId="00AC2F0C" w14:textId="77777777" w:rsidR="00CF718A" w:rsidRPr="006C3E40" w:rsidRDefault="00CF718A" w:rsidP="006C3E40">
      <w:pPr>
        <w:spacing w:after="120" w:line="480" w:lineRule="auto"/>
        <w:rPr>
          <w:rFonts w:asciiTheme="minorHAnsi" w:hAnsiTheme="minorHAnsi" w:cstheme="minorHAnsi"/>
          <w:sz w:val="24"/>
          <w:szCs w:val="24"/>
          <w:lang w:val="en-US" w:eastAsia="de-CH"/>
        </w:rPr>
      </w:pPr>
      <w:r w:rsidRPr="006C3E40">
        <w:rPr>
          <w:rFonts w:asciiTheme="minorHAnsi" w:hAnsiTheme="minorHAnsi" w:cstheme="minorHAnsi"/>
          <w:sz w:val="24"/>
          <w:szCs w:val="24"/>
          <w:lang w:val="en-US" w:eastAsia="de-CH"/>
        </w:rPr>
        <w:t>Tel:</w:t>
      </w:r>
    </w:p>
    <w:p w14:paraId="68959FB8" w14:textId="77777777" w:rsidR="00CF718A" w:rsidRPr="006C3E40" w:rsidRDefault="00CF718A" w:rsidP="006C3E40">
      <w:pPr>
        <w:spacing w:after="120" w:line="480" w:lineRule="auto"/>
        <w:rPr>
          <w:rFonts w:asciiTheme="minorHAnsi" w:hAnsiTheme="minorHAnsi" w:cstheme="minorHAnsi"/>
          <w:sz w:val="24"/>
          <w:szCs w:val="24"/>
          <w:lang w:val="en-US" w:eastAsia="de-CH"/>
        </w:rPr>
      </w:pPr>
      <w:r w:rsidRPr="006C3E40">
        <w:rPr>
          <w:rFonts w:asciiTheme="minorHAnsi" w:hAnsiTheme="minorHAnsi" w:cstheme="minorHAnsi"/>
          <w:sz w:val="24"/>
          <w:szCs w:val="24"/>
          <w:lang w:val="en-US" w:eastAsia="de-CH"/>
        </w:rPr>
        <w:t>E-mail:</w:t>
      </w:r>
    </w:p>
    <w:p w14:paraId="4F1D572C" w14:textId="77777777" w:rsidR="00CF718A" w:rsidRPr="006C3E40" w:rsidRDefault="00CF718A" w:rsidP="006C3E40">
      <w:pPr>
        <w:spacing w:after="120" w:line="480" w:lineRule="auto"/>
        <w:rPr>
          <w:rFonts w:asciiTheme="minorHAnsi" w:hAnsiTheme="minorHAnsi" w:cstheme="minorHAnsi"/>
          <w:sz w:val="24"/>
          <w:szCs w:val="24"/>
          <w:lang w:val="en-US" w:eastAsia="de-CH"/>
        </w:rPr>
      </w:pPr>
    </w:p>
    <w:p w14:paraId="33A6058E" w14:textId="77777777" w:rsidR="00CF718A" w:rsidRPr="006C3E40" w:rsidRDefault="00CF718A" w:rsidP="006C3E40">
      <w:pPr>
        <w:spacing w:after="120" w:line="480" w:lineRule="auto"/>
        <w:rPr>
          <w:rFonts w:asciiTheme="minorHAnsi" w:hAnsiTheme="minorHAnsi" w:cstheme="minorHAnsi"/>
          <w:sz w:val="24"/>
          <w:szCs w:val="24"/>
          <w:lang w:val="en-US" w:eastAsia="de-CH"/>
        </w:rPr>
      </w:pPr>
      <w:r w:rsidRPr="006C3E40">
        <w:rPr>
          <w:rFonts w:asciiTheme="minorHAnsi" w:hAnsiTheme="minorHAnsi" w:cstheme="minorHAnsi"/>
          <w:sz w:val="24"/>
          <w:szCs w:val="24"/>
          <w:lang w:val="en-US" w:eastAsia="de-CH"/>
        </w:rPr>
        <w:t>Number of Tables: Please indicate the number of tables submitted.</w:t>
      </w:r>
    </w:p>
    <w:p w14:paraId="032FF8DF" w14:textId="77777777" w:rsidR="00CF718A" w:rsidRPr="006C3E40" w:rsidRDefault="00CF718A" w:rsidP="006C3E40">
      <w:pPr>
        <w:spacing w:after="120" w:line="480" w:lineRule="auto"/>
        <w:rPr>
          <w:rFonts w:asciiTheme="minorHAnsi" w:hAnsiTheme="minorHAnsi" w:cstheme="minorHAnsi"/>
          <w:sz w:val="24"/>
          <w:szCs w:val="24"/>
          <w:lang w:val="en-US" w:eastAsia="de-CH"/>
        </w:rPr>
      </w:pPr>
      <w:r w:rsidRPr="006C3E40">
        <w:rPr>
          <w:rFonts w:asciiTheme="minorHAnsi" w:hAnsiTheme="minorHAnsi" w:cstheme="minorHAnsi"/>
          <w:sz w:val="24"/>
          <w:szCs w:val="24"/>
          <w:lang w:val="en-US" w:eastAsia="de-CH"/>
        </w:rPr>
        <w:t>Number of Figures: Please indicate the number of figures submitted.</w:t>
      </w:r>
    </w:p>
    <w:p w14:paraId="626B4625" w14:textId="77777777" w:rsidR="00CF718A" w:rsidRPr="006C3E40" w:rsidRDefault="00CF718A" w:rsidP="006C3E40">
      <w:pPr>
        <w:spacing w:after="120" w:line="480" w:lineRule="auto"/>
        <w:rPr>
          <w:rFonts w:asciiTheme="minorHAnsi" w:hAnsiTheme="minorHAnsi" w:cstheme="minorHAnsi"/>
          <w:sz w:val="24"/>
          <w:szCs w:val="24"/>
          <w:lang w:val="en-US" w:eastAsia="de-CH"/>
        </w:rPr>
      </w:pPr>
      <w:r w:rsidRPr="006C3E40">
        <w:rPr>
          <w:rFonts w:asciiTheme="minorHAnsi" w:hAnsiTheme="minorHAnsi" w:cstheme="minorHAnsi"/>
          <w:sz w:val="24"/>
          <w:szCs w:val="24"/>
          <w:lang w:val="en-US" w:eastAsia="de-CH"/>
        </w:rPr>
        <w:t xml:space="preserve">Word count: Please indicate the word count </w:t>
      </w:r>
      <w:r w:rsidR="00837D96" w:rsidRPr="006C3E40">
        <w:rPr>
          <w:rFonts w:asciiTheme="minorHAnsi" w:hAnsiTheme="minorHAnsi" w:cstheme="minorHAnsi"/>
          <w:sz w:val="24"/>
          <w:szCs w:val="24"/>
          <w:lang w:val="en-US" w:eastAsia="de-CH"/>
        </w:rPr>
        <w:t xml:space="preserve">including Abstract and body text. This is not to include </w:t>
      </w:r>
      <w:r w:rsidR="003E71A0" w:rsidRPr="006C3E40">
        <w:rPr>
          <w:rFonts w:asciiTheme="minorHAnsi" w:hAnsiTheme="minorHAnsi" w:cstheme="minorHAnsi"/>
          <w:sz w:val="24"/>
          <w:szCs w:val="24"/>
          <w:lang w:val="en-US" w:eastAsia="de-CH"/>
        </w:rPr>
        <w:t xml:space="preserve">the </w:t>
      </w:r>
      <w:r w:rsidR="00837D96" w:rsidRPr="006C3E40">
        <w:rPr>
          <w:rFonts w:asciiTheme="minorHAnsi" w:hAnsiTheme="minorHAnsi" w:cstheme="minorHAnsi"/>
          <w:sz w:val="24"/>
          <w:szCs w:val="24"/>
          <w:lang w:val="en-US" w:eastAsia="de-CH"/>
        </w:rPr>
        <w:t>title page, reference</w:t>
      </w:r>
      <w:r w:rsidR="003E71A0" w:rsidRPr="006C3E40">
        <w:rPr>
          <w:rFonts w:asciiTheme="minorHAnsi" w:hAnsiTheme="minorHAnsi" w:cstheme="minorHAnsi"/>
          <w:sz w:val="24"/>
          <w:szCs w:val="24"/>
          <w:lang w:val="en-US" w:eastAsia="de-CH"/>
        </w:rPr>
        <w:t xml:space="preserve"> list</w:t>
      </w:r>
      <w:r w:rsidR="00837D96" w:rsidRPr="006C3E40">
        <w:rPr>
          <w:rFonts w:asciiTheme="minorHAnsi" w:hAnsiTheme="minorHAnsi" w:cstheme="minorHAnsi"/>
          <w:sz w:val="24"/>
          <w:szCs w:val="24"/>
          <w:lang w:val="en-US" w:eastAsia="de-CH"/>
        </w:rPr>
        <w:t xml:space="preserve"> or figure legends</w:t>
      </w:r>
      <w:r w:rsidR="003E71A0" w:rsidRPr="006C3E40">
        <w:rPr>
          <w:rFonts w:asciiTheme="minorHAnsi" w:hAnsiTheme="minorHAnsi" w:cstheme="minorHAnsi"/>
          <w:sz w:val="24"/>
          <w:szCs w:val="24"/>
          <w:lang w:val="en-US" w:eastAsia="de-CH"/>
        </w:rPr>
        <w:t>.</w:t>
      </w:r>
    </w:p>
    <w:p w14:paraId="486EF00E" w14:textId="77777777" w:rsidR="00CF718A" w:rsidRPr="006C3E40" w:rsidRDefault="00CF718A" w:rsidP="006C3E40">
      <w:pPr>
        <w:spacing w:after="120" w:line="480" w:lineRule="auto"/>
        <w:rPr>
          <w:rFonts w:asciiTheme="minorHAnsi" w:hAnsiTheme="minorHAnsi" w:cstheme="minorHAnsi"/>
          <w:sz w:val="24"/>
          <w:szCs w:val="24"/>
          <w:lang w:val="en-US" w:eastAsia="de-CH"/>
        </w:rPr>
      </w:pPr>
      <w:r w:rsidRPr="006C3E40">
        <w:rPr>
          <w:rFonts w:asciiTheme="minorHAnsi" w:hAnsiTheme="minorHAnsi" w:cstheme="minorHAnsi"/>
          <w:sz w:val="24"/>
          <w:szCs w:val="24"/>
          <w:lang w:val="en-US" w:eastAsia="de-CH"/>
        </w:rPr>
        <w:t>Keywords: Please provide 3–5 keywords highlighting the most important points of your paper.</w:t>
      </w:r>
    </w:p>
    <w:p w14:paraId="62FC282B" w14:textId="77777777" w:rsidR="00446204" w:rsidRPr="006C3E40" w:rsidRDefault="00446204" w:rsidP="006C3E40">
      <w:pPr>
        <w:spacing w:after="120" w:line="480" w:lineRule="auto"/>
        <w:rPr>
          <w:rFonts w:asciiTheme="minorHAnsi" w:hAnsiTheme="minorHAnsi" w:cstheme="minorHAnsi"/>
          <w:sz w:val="24"/>
          <w:szCs w:val="24"/>
          <w:lang w:val="en-US" w:eastAsia="de-CH"/>
        </w:rPr>
        <w:sectPr w:rsidR="00446204" w:rsidRPr="006C3E40">
          <w:footerReference w:type="default" r:id="rId8"/>
          <w:pgSz w:w="11906" w:h="16838"/>
          <w:pgMar w:top="1417" w:right="1417" w:bottom="1134" w:left="1417" w:header="708" w:footer="708" w:gutter="0"/>
          <w:cols w:space="708"/>
          <w:docGrid w:linePitch="360"/>
        </w:sectPr>
      </w:pPr>
    </w:p>
    <w:p w14:paraId="7E9DE6B7" w14:textId="77777777" w:rsidR="00FF6C32" w:rsidRPr="006C3E40" w:rsidRDefault="00FF6C32" w:rsidP="006C3E40">
      <w:pPr>
        <w:keepNext/>
        <w:numPr>
          <w:ilvl w:val="2"/>
          <w:numId w:val="0"/>
        </w:numPr>
        <w:spacing w:after="120" w:line="480" w:lineRule="auto"/>
        <w:ind w:left="720" w:hanging="720"/>
        <w:outlineLvl w:val="2"/>
        <w:rPr>
          <w:rFonts w:asciiTheme="minorHAnsi" w:eastAsia="Times New Roman" w:hAnsiTheme="minorHAnsi" w:cstheme="minorHAnsi"/>
          <w:b/>
          <w:bCs/>
          <w:sz w:val="24"/>
          <w:szCs w:val="24"/>
          <w:lang w:val="en-US" w:eastAsia="de-CH"/>
        </w:rPr>
      </w:pPr>
      <w:bookmarkStart w:id="0" w:name="_Toc460500631"/>
      <w:r w:rsidRPr="006C3E40">
        <w:rPr>
          <w:rFonts w:asciiTheme="minorHAnsi" w:eastAsia="Times New Roman" w:hAnsiTheme="minorHAnsi" w:cstheme="minorHAnsi"/>
          <w:b/>
          <w:bCs/>
          <w:sz w:val="24"/>
          <w:szCs w:val="24"/>
          <w:lang w:val="en-US" w:eastAsia="de-CH"/>
        </w:rPr>
        <w:lastRenderedPageBreak/>
        <w:t>Abstract</w:t>
      </w:r>
      <w:bookmarkEnd w:id="0"/>
    </w:p>
    <w:p w14:paraId="0C980080" w14:textId="2D9E2A5F" w:rsidR="003E0B6B" w:rsidRPr="006C3E40" w:rsidRDefault="003E0B6B" w:rsidP="006C3E40">
      <w:pPr>
        <w:spacing w:after="120" w:line="480" w:lineRule="auto"/>
        <w:jc w:val="both"/>
        <w:rPr>
          <w:rFonts w:asciiTheme="minorHAnsi" w:hAnsiTheme="minorHAnsi" w:cstheme="minorHAnsi"/>
          <w:sz w:val="24"/>
          <w:szCs w:val="24"/>
          <w:lang w:val="en-US"/>
        </w:rPr>
      </w:pPr>
      <w:r w:rsidRPr="006C3E40">
        <w:rPr>
          <w:rFonts w:asciiTheme="minorHAnsi" w:hAnsiTheme="minorHAnsi" w:cstheme="minorHAnsi"/>
          <w:sz w:val="24"/>
          <w:szCs w:val="24"/>
          <w:lang w:val="en-US"/>
        </w:rPr>
        <w:t xml:space="preserve">A short Abstract should summarize the main points and reflect the content of </w:t>
      </w:r>
      <w:r w:rsidR="002956C4" w:rsidRPr="006C3E40">
        <w:rPr>
          <w:rFonts w:asciiTheme="minorHAnsi" w:hAnsiTheme="minorHAnsi" w:cstheme="minorHAnsi"/>
          <w:sz w:val="24"/>
          <w:szCs w:val="24"/>
          <w:lang w:val="en-US"/>
        </w:rPr>
        <w:t>the</w:t>
      </w:r>
      <w:r w:rsidRPr="006C3E40">
        <w:rPr>
          <w:rFonts w:asciiTheme="minorHAnsi" w:hAnsiTheme="minorHAnsi" w:cstheme="minorHAnsi"/>
          <w:sz w:val="24"/>
          <w:szCs w:val="24"/>
          <w:lang w:val="en-US"/>
        </w:rPr>
        <w:t xml:space="preserve"> article. It should be written </w:t>
      </w:r>
      <w:proofErr w:type="gramStart"/>
      <w:r w:rsidRPr="006C3E40">
        <w:rPr>
          <w:rFonts w:asciiTheme="minorHAnsi" w:hAnsiTheme="minorHAnsi" w:cstheme="minorHAnsi"/>
          <w:sz w:val="24"/>
          <w:szCs w:val="24"/>
          <w:lang w:val="en-US"/>
        </w:rPr>
        <w:t>in a clear and concise way</w:t>
      </w:r>
      <w:proofErr w:type="gramEnd"/>
      <w:r w:rsidRPr="006C3E40">
        <w:rPr>
          <w:rFonts w:asciiTheme="minorHAnsi" w:hAnsiTheme="minorHAnsi" w:cstheme="minorHAnsi"/>
          <w:sz w:val="24"/>
          <w:szCs w:val="24"/>
          <w:lang w:val="en-US"/>
        </w:rPr>
        <w:t xml:space="preserve"> and be structured using the following subheadings: Introduction, Methods, Results, and Discussion/Conclusion. Abbreviations used in the main text may be introduced and used. Use neither bibliographic references nor references to figures or tables in the Abstract.</w:t>
      </w:r>
    </w:p>
    <w:p w14:paraId="5BFBE44A" w14:textId="77777777" w:rsidR="006C3E40" w:rsidRDefault="00174887" w:rsidP="006C3E40">
      <w:pPr>
        <w:spacing w:after="120" w:line="480" w:lineRule="auto"/>
        <w:jc w:val="both"/>
        <w:rPr>
          <w:rFonts w:asciiTheme="minorHAnsi" w:hAnsiTheme="minorHAnsi" w:cstheme="minorHAnsi"/>
          <w:sz w:val="24"/>
          <w:szCs w:val="24"/>
          <w:lang w:val="en-US"/>
        </w:rPr>
      </w:pPr>
      <w:r w:rsidRPr="006C3E40">
        <w:rPr>
          <w:rFonts w:asciiTheme="minorHAnsi" w:hAnsiTheme="minorHAnsi" w:cstheme="minorHAnsi"/>
          <w:sz w:val="24"/>
          <w:szCs w:val="24"/>
          <w:lang w:val="en-US"/>
        </w:rPr>
        <w:t>Please r</w:t>
      </w:r>
      <w:r w:rsidR="003E0B6B" w:rsidRPr="006C3E40">
        <w:rPr>
          <w:rFonts w:asciiTheme="minorHAnsi" w:hAnsiTheme="minorHAnsi" w:cstheme="minorHAnsi"/>
          <w:sz w:val="24"/>
          <w:szCs w:val="24"/>
          <w:lang w:val="en-US"/>
        </w:rPr>
        <w:t xml:space="preserve">efer to the Author Guidelines for more information about the maximum accepted word count of </w:t>
      </w:r>
      <w:r w:rsidR="002764A9" w:rsidRPr="006C3E40">
        <w:rPr>
          <w:rFonts w:asciiTheme="minorHAnsi" w:hAnsiTheme="minorHAnsi" w:cstheme="minorHAnsi"/>
          <w:sz w:val="24"/>
          <w:szCs w:val="24"/>
          <w:lang w:val="en-US"/>
        </w:rPr>
        <w:t xml:space="preserve">the </w:t>
      </w:r>
      <w:r w:rsidR="003E0B6B" w:rsidRPr="006C3E40">
        <w:rPr>
          <w:rFonts w:asciiTheme="minorHAnsi" w:hAnsiTheme="minorHAnsi" w:cstheme="minorHAnsi"/>
          <w:sz w:val="24"/>
          <w:szCs w:val="24"/>
          <w:lang w:val="en-US"/>
        </w:rPr>
        <w:t xml:space="preserve">Abstract in your chosen journal. </w:t>
      </w:r>
    </w:p>
    <w:p w14:paraId="3E57F0E3" w14:textId="26F68FEB" w:rsidR="00E279E7" w:rsidRPr="006C3E40" w:rsidRDefault="00446204" w:rsidP="006C3E40">
      <w:pPr>
        <w:spacing w:after="120" w:line="480" w:lineRule="auto"/>
        <w:jc w:val="both"/>
        <w:rPr>
          <w:rFonts w:asciiTheme="minorHAnsi" w:hAnsiTheme="minorHAnsi" w:cstheme="minorHAnsi"/>
          <w:sz w:val="24"/>
          <w:szCs w:val="24"/>
          <w:lang w:val="en-US" w:eastAsia="de-CH"/>
        </w:rPr>
      </w:pPr>
      <w:r w:rsidRPr="006C3E40">
        <w:rPr>
          <w:rFonts w:asciiTheme="minorHAnsi" w:eastAsia="Times New Roman" w:hAnsiTheme="minorHAnsi" w:cstheme="minorHAnsi"/>
          <w:b/>
          <w:bCs/>
          <w:sz w:val="24"/>
          <w:szCs w:val="24"/>
          <w:lang w:val="en-GB"/>
        </w:rPr>
        <w:br w:type="page"/>
      </w:r>
      <w:bookmarkStart w:id="1" w:name="_Toc460500633"/>
      <w:r w:rsidR="00FF6C32" w:rsidRPr="006C3E40">
        <w:rPr>
          <w:rFonts w:asciiTheme="minorHAnsi" w:eastAsia="Times New Roman" w:hAnsiTheme="minorHAnsi" w:cstheme="minorHAnsi"/>
          <w:b/>
          <w:bCs/>
          <w:sz w:val="24"/>
          <w:szCs w:val="24"/>
          <w:lang w:val="en-US" w:eastAsia="de-CH"/>
        </w:rPr>
        <w:lastRenderedPageBreak/>
        <w:t>Introduction</w:t>
      </w:r>
      <w:bookmarkEnd w:id="1"/>
    </w:p>
    <w:p w14:paraId="4EC10BC1" w14:textId="77777777" w:rsidR="00FF6C32" w:rsidRPr="006C3E40" w:rsidRDefault="00E279E7" w:rsidP="006C3E40">
      <w:pPr>
        <w:shd w:val="clear" w:color="auto" w:fill="FCFCFC"/>
        <w:spacing w:after="120" w:line="480" w:lineRule="auto"/>
        <w:jc w:val="both"/>
        <w:rPr>
          <w:rFonts w:asciiTheme="minorHAnsi" w:hAnsiTheme="minorHAnsi" w:cstheme="minorHAnsi"/>
          <w:sz w:val="24"/>
          <w:szCs w:val="24"/>
          <w:lang w:val="en-US"/>
        </w:rPr>
      </w:pPr>
      <w:r w:rsidRPr="006C3E40">
        <w:rPr>
          <w:rFonts w:asciiTheme="minorHAnsi" w:hAnsiTheme="minorHAnsi" w:cstheme="minorHAnsi"/>
          <w:sz w:val="24"/>
          <w:szCs w:val="24"/>
          <w:lang w:val="en-US"/>
        </w:rPr>
        <w:t xml:space="preserve">The Introduction should provide a summary of the background to the relevant field of research and the specific problems addressed and should state the hypotheses being explored as well as the main goal(s) of the study. Conclusions or findings should </w:t>
      </w:r>
      <w:bookmarkStart w:id="2" w:name="_Toc460500634"/>
      <w:r w:rsidR="002A617F" w:rsidRPr="006C3E40">
        <w:rPr>
          <w:rFonts w:asciiTheme="minorHAnsi" w:hAnsiTheme="minorHAnsi" w:cstheme="minorHAnsi"/>
          <w:sz w:val="24"/>
          <w:szCs w:val="24"/>
          <w:lang w:val="en-US"/>
        </w:rPr>
        <w:t>not appear in the Introduction.</w:t>
      </w:r>
    </w:p>
    <w:p w14:paraId="5EECDC67" w14:textId="77777777" w:rsidR="00E279E7" w:rsidRPr="006C3E40" w:rsidRDefault="00E279E7" w:rsidP="006C3E40">
      <w:pPr>
        <w:keepNext/>
        <w:spacing w:after="120" w:line="480" w:lineRule="auto"/>
        <w:outlineLvl w:val="3"/>
        <w:rPr>
          <w:rFonts w:asciiTheme="minorHAnsi" w:eastAsia="Times New Roman" w:hAnsiTheme="minorHAnsi" w:cstheme="minorHAnsi"/>
          <w:b/>
          <w:bCs/>
          <w:sz w:val="24"/>
          <w:szCs w:val="24"/>
          <w:lang w:val="en-US" w:eastAsia="de-CH"/>
        </w:rPr>
      </w:pPr>
      <w:r w:rsidRPr="006C3E40">
        <w:rPr>
          <w:rFonts w:asciiTheme="minorHAnsi" w:eastAsia="Times New Roman" w:hAnsiTheme="minorHAnsi" w:cstheme="minorHAnsi"/>
          <w:b/>
          <w:bCs/>
          <w:sz w:val="24"/>
          <w:szCs w:val="24"/>
          <w:lang w:val="en-US" w:eastAsia="de-CH"/>
        </w:rPr>
        <w:t>Materials and Methods</w:t>
      </w:r>
      <w:bookmarkEnd w:id="2"/>
    </w:p>
    <w:p w14:paraId="3FD04DD5" w14:textId="77777777" w:rsidR="002A617F" w:rsidRPr="006C3E40" w:rsidRDefault="00E279E7" w:rsidP="006C3E40">
      <w:pPr>
        <w:keepNext/>
        <w:spacing w:after="120" w:line="480" w:lineRule="auto"/>
        <w:jc w:val="both"/>
        <w:outlineLvl w:val="3"/>
        <w:rPr>
          <w:rFonts w:asciiTheme="minorHAnsi" w:hAnsiTheme="minorHAnsi" w:cstheme="minorHAnsi"/>
          <w:sz w:val="24"/>
          <w:szCs w:val="24"/>
          <w:lang w:val="en-US"/>
        </w:rPr>
      </w:pPr>
      <w:r w:rsidRPr="006C3E40">
        <w:rPr>
          <w:rFonts w:asciiTheme="minorHAnsi" w:hAnsiTheme="minorHAnsi" w:cstheme="minorHAnsi"/>
          <w:sz w:val="24"/>
          <w:szCs w:val="24"/>
          <w:lang w:val="en-US"/>
        </w:rPr>
        <w:t xml:space="preserve">The Materials and Methods </w:t>
      </w:r>
      <w:r w:rsidR="000477ED" w:rsidRPr="006C3E40">
        <w:rPr>
          <w:rFonts w:asciiTheme="minorHAnsi" w:hAnsiTheme="minorHAnsi" w:cstheme="minorHAnsi"/>
          <w:sz w:val="24"/>
          <w:szCs w:val="24"/>
          <w:lang w:val="en-US"/>
        </w:rPr>
        <w:t xml:space="preserve">section </w:t>
      </w:r>
      <w:r w:rsidRPr="006C3E40">
        <w:rPr>
          <w:rFonts w:asciiTheme="minorHAnsi" w:hAnsiTheme="minorHAnsi" w:cstheme="minorHAnsi"/>
          <w:sz w:val="24"/>
          <w:szCs w:val="24"/>
          <w:lang w:val="en-US"/>
        </w:rPr>
        <w:t>should clearly list all inclusion and exclusion criteria, methods of research</w:t>
      </w:r>
      <w:r w:rsidR="000477ED" w:rsidRPr="006C3E40">
        <w:rPr>
          <w:rFonts w:asciiTheme="minorHAnsi" w:hAnsiTheme="minorHAnsi" w:cstheme="minorHAnsi"/>
          <w:sz w:val="24"/>
          <w:szCs w:val="24"/>
          <w:lang w:val="en-US"/>
        </w:rPr>
        <w:t>,</w:t>
      </w:r>
      <w:r w:rsidRPr="006C3E40">
        <w:rPr>
          <w:rFonts w:asciiTheme="minorHAnsi" w:hAnsiTheme="minorHAnsi" w:cstheme="minorHAnsi"/>
          <w:sz w:val="24"/>
          <w:szCs w:val="24"/>
          <w:lang w:val="en-US"/>
        </w:rPr>
        <w:t xml:space="preserve"> </w:t>
      </w:r>
      <w:r w:rsidR="000477ED" w:rsidRPr="006C3E40">
        <w:rPr>
          <w:rFonts w:asciiTheme="minorHAnsi" w:hAnsiTheme="minorHAnsi" w:cstheme="minorHAnsi"/>
          <w:sz w:val="24"/>
          <w:szCs w:val="24"/>
          <w:lang w:val="en-US"/>
        </w:rPr>
        <w:t>and</w:t>
      </w:r>
      <w:r w:rsidRPr="006C3E40">
        <w:rPr>
          <w:rFonts w:asciiTheme="minorHAnsi" w:hAnsiTheme="minorHAnsi" w:cstheme="minorHAnsi"/>
          <w:sz w:val="24"/>
          <w:szCs w:val="24"/>
          <w:lang w:val="en-US"/>
        </w:rPr>
        <w:t xml:space="preserve"> variables evaluated and should state how outcomes were assessed. All terms should be adequately </w:t>
      </w:r>
      <w:proofErr w:type="gramStart"/>
      <w:r w:rsidRPr="006C3E40">
        <w:rPr>
          <w:rFonts w:asciiTheme="minorHAnsi" w:hAnsiTheme="minorHAnsi" w:cstheme="minorHAnsi"/>
          <w:sz w:val="24"/>
          <w:szCs w:val="24"/>
          <w:lang w:val="en-US"/>
        </w:rPr>
        <w:t>defined</w:t>
      </w:r>
      <w:proofErr w:type="gramEnd"/>
      <w:r w:rsidRPr="006C3E40">
        <w:rPr>
          <w:rFonts w:asciiTheme="minorHAnsi" w:hAnsiTheme="minorHAnsi" w:cstheme="minorHAnsi"/>
          <w:sz w:val="24"/>
          <w:szCs w:val="24"/>
          <w:lang w:val="en-US"/>
        </w:rPr>
        <w:t xml:space="preserve"> and statistical information should be </w:t>
      </w:r>
      <w:r w:rsidR="000477ED" w:rsidRPr="006C3E40">
        <w:rPr>
          <w:rFonts w:asciiTheme="minorHAnsi" w:hAnsiTheme="minorHAnsi" w:cstheme="minorHAnsi"/>
          <w:sz w:val="24"/>
          <w:szCs w:val="24"/>
          <w:lang w:val="en-US"/>
        </w:rPr>
        <w:t>sufficiently</w:t>
      </w:r>
      <w:r w:rsidRPr="006C3E40">
        <w:rPr>
          <w:rFonts w:asciiTheme="minorHAnsi" w:hAnsiTheme="minorHAnsi" w:cstheme="minorHAnsi"/>
          <w:sz w:val="24"/>
          <w:szCs w:val="24"/>
          <w:lang w:val="en-US"/>
        </w:rPr>
        <w:t xml:space="preserve"> detail</w:t>
      </w:r>
      <w:r w:rsidR="000477ED" w:rsidRPr="006C3E40">
        <w:rPr>
          <w:rFonts w:asciiTheme="minorHAnsi" w:hAnsiTheme="minorHAnsi" w:cstheme="minorHAnsi"/>
          <w:sz w:val="24"/>
          <w:szCs w:val="24"/>
          <w:lang w:val="en-US"/>
        </w:rPr>
        <w:t>ed</w:t>
      </w:r>
      <w:r w:rsidRPr="006C3E40">
        <w:rPr>
          <w:rFonts w:asciiTheme="minorHAnsi" w:hAnsiTheme="minorHAnsi" w:cstheme="minorHAnsi"/>
          <w:sz w:val="24"/>
          <w:szCs w:val="24"/>
          <w:lang w:val="en-US"/>
        </w:rPr>
        <w:t xml:space="preserve"> so that a study can be repeated.</w:t>
      </w:r>
      <w:r w:rsidR="00412E3D" w:rsidRPr="006C3E40">
        <w:rPr>
          <w:rFonts w:asciiTheme="minorHAnsi" w:hAnsiTheme="minorHAnsi" w:cstheme="minorHAnsi"/>
          <w:sz w:val="24"/>
          <w:szCs w:val="24"/>
          <w:lang w:val="en-US"/>
        </w:rPr>
        <w:t xml:space="preserve"> If your manuscript is a clinical trial, please provide the clinical trial number. </w:t>
      </w:r>
    </w:p>
    <w:p w14:paraId="3546CC3B" w14:textId="77777777" w:rsidR="00E279E7" w:rsidRPr="006C3E40" w:rsidRDefault="00E279E7" w:rsidP="006C3E40">
      <w:pPr>
        <w:keepNext/>
        <w:spacing w:after="120" w:line="480" w:lineRule="auto"/>
        <w:outlineLvl w:val="3"/>
        <w:rPr>
          <w:rFonts w:asciiTheme="minorHAnsi" w:hAnsiTheme="minorHAnsi" w:cstheme="minorHAnsi"/>
          <w:sz w:val="24"/>
          <w:szCs w:val="24"/>
          <w:lang w:val="en-US"/>
        </w:rPr>
      </w:pPr>
      <w:r w:rsidRPr="006C3E40">
        <w:rPr>
          <w:rFonts w:asciiTheme="minorHAnsi" w:eastAsia="Times New Roman" w:hAnsiTheme="minorHAnsi" w:cstheme="minorHAnsi"/>
          <w:b/>
          <w:bCs/>
          <w:sz w:val="24"/>
          <w:szCs w:val="24"/>
          <w:lang w:val="en-US" w:eastAsia="de-CH"/>
        </w:rPr>
        <w:t>Results</w:t>
      </w:r>
    </w:p>
    <w:p w14:paraId="7815C3D4" w14:textId="77777777" w:rsidR="002A617F" w:rsidRPr="006C3E40" w:rsidRDefault="00E279E7" w:rsidP="006C3E40">
      <w:pPr>
        <w:shd w:val="clear" w:color="auto" w:fill="FCFCFC"/>
        <w:spacing w:after="120" w:line="480" w:lineRule="auto"/>
        <w:jc w:val="both"/>
        <w:rPr>
          <w:rFonts w:asciiTheme="minorHAnsi" w:hAnsiTheme="minorHAnsi" w:cstheme="minorHAnsi"/>
          <w:sz w:val="24"/>
          <w:szCs w:val="24"/>
          <w:lang w:val="en-US"/>
        </w:rPr>
      </w:pPr>
      <w:r w:rsidRPr="006C3E40">
        <w:rPr>
          <w:rFonts w:asciiTheme="minorHAnsi" w:hAnsiTheme="minorHAnsi" w:cstheme="minorHAnsi"/>
          <w:sz w:val="24"/>
          <w:szCs w:val="24"/>
          <w:lang w:val="en-US"/>
        </w:rPr>
        <w:t>The Results section should describe the most important findings of the study, analysis, or experiment. The most important results should be indicated</w:t>
      </w:r>
      <w:r w:rsidR="000477ED" w:rsidRPr="006C3E40">
        <w:rPr>
          <w:rFonts w:asciiTheme="minorHAnsi" w:hAnsiTheme="minorHAnsi" w:cstheme="minorHAnsi"/>
          <w:sz w:val="24"/>
          <w:szCs w:val="24"/>
          <w:lang w:val="en-US"/>
        </w:rPr>
        <w:t>,</w:t>
      </w:r>
      <w:r w:rsidRPr="006C3E40">
        <w:rPr>
          <w:rFonts w:asciiTheme="minorHAnsi" w:hAnsiTheme="minorHAnsi" w:cstheme="minorHAnsi"/>
          <w:sz w:val="24"/>
          <w:szCs w:val="24"/>
          <w:lang w:val="en-US"/>
        </w:rPr>
        <w:t xml:space="preserve"> and relevant trends and patterns should be described.</w:t>
      </w:r>
    </w:p>
    <w:p w14:paraId="76069865" w14:textId="77777777" w:rsidR="00E279E7" w:rsidRPr="006C3E40" w:rsidRDefault="00E279E7" w:rsidP="006C3E40">
      <w:pPr>
        <w:keepNext/>
        <w:spacing w:after="120" w:line="480" w:lineRule="auto"/>
        <w:outlineLvl w:val="3"/>
        <w:rPr>
          <w:rFonts w:asciiTheme="minorHAnsi" w:eastAsia="Times New Roman" w:hAnsiTheme="minorHAnsi" w:cstheme="minorHAnsi"/>
          <w:b/>
          <w:bCs/>
          <w:sz w:val="24"/>
          <w:szCs w:val="24"/>
          <w:lang w:val="en-US" w:eastAsia="de-CH"/>
        </w:rPr>
      </w:pPr>
      <w:r w:rsidRPr="006C3E40">
        <w:rPr>
          <w:rFonts w:asciiTheme="minorHAnsi" w:eastAsia="Times New Roman" w:hAnsiTheme="minorHAnsi" w:cstheme="minorHAnsi"/>
          <w:b/>
          <w:bCs/>
          <w:sz w:val="24"/>
          <w:szCs w:val="24"/>
          <w:lang w:val="en-US" w:eastAsia="de-CH"/>
        </w:rPr>
        <w:t>Discussion/Conclusion</w:t>
      </w:r>
    </w:p>
    <w:p w14:paraId="7611489C" w14:textId="77777777" w:rsidR="00AC7604" w:rsidRPr="006C3E40" w:rsidRDefault="00E279E7" w:rsidP="006C3E40">
      <w:pPr>
        <w:shd w:val="clear" w:color="auto" w:fill="FCFCFC"/>
        <w:spacing w:after="120" w:line="480" w:lineRule="auto"/>
        <w:jc w:val="both"/>
        <w:rPr>
          <w:rFonts w:asciiTheme="minorHAnsi" w:eastAsia="Times New Roman" w:hAnsiTheme="minorHAnsi" w:cstheme="minorHAnsi"/>
          <w:b/>
          <w:bCs/>
          <w:sz w:val="24"/>
          <w:szCs w:val="24"/>
          <w:lang w:val="en-US" w:eastAsia="de-CH"/>
        </w:rPr>
      </w:pPr>
      <w:r w:rsidRPr="006C3E40">
        <w:rPr>
          <w:rFonts w:asciiTheme="minorHAnsi" w:hAnsiTheme="minorHAnsi" w:cstheme="minorHAnsi"/>
          <w:sz w:val="24"/>
          <w:szCs w:val="24"/>
          <w:lang w:val="en-US"/>
        </w:rPr>
        <w:t>The Discussion</w:t>
      </w:r>
      <w:r w:rsidR="000477ED" w:rsidRPr="006C3E40">
        <w:rPr>
          <w:rFonts w:asciiTheme="minorHAnsi" w:hAnsiTheme="minorHAnsi" w:cstheme="minorHAnsi"/>
          <w:sz w:val="24"/>
          <w:szCs w:val="24"/>
          <w:lang w:val="en-US"/>
        </w:rPr>
        <w:t>/Conclusion</w:t>
      </w:r>
      <w:r w:rsidRPr="006C3E40">
        <w:rPr>
          <w:rFonts w:asciiTheme="minorHAnsi" w:hAnsiTheme="minorHAnsi" w:cstheme="minorHAnsi"/>
          <w:sz w:val="24"/>
          <w:szCs w:val="24"/>
          <w:lang w:val="en-US"/>
        </w:rPr>
        <w:t xml:space="preserve"> should provide an evaluation of the results. There should be a clear discussion of the implications, significance, and novelty of the results presented and whether the data support or contradict previous studies</w:t>
      </w:r>
      <w:r w:rsidR="00AC7604" w:rsidRPr="006C3E40">
        <w:rPr>
          <w:rFonts w:asciiTheme="minorHAnsi" w:eastAsia="Times New Roman" w:hAnsiTheme="minorHAnsi" w:cstheme="minorHAnsi"/>
          <w:b/>
          <w:bCs/>
          <w:sz w:val="24"/>
          <w:szCs w:val="24"/>
          <w:lang w:val="en-US" w:eastAsia="de-CH"/>
        </w:rPr>
        <w:t xml:space="preserve">. </w:t>
      </w:r>
    </w:p>
    <w:p w14:paraId="101B747F" w14:textId="77777777" w:rsidR="00823CDE" w:rsidRPr="006C3E40" w:rsidRDefault="00AC7604" w:rsidP="006C3E40">
      <w:pPr>
        <w:shd w:val="clear" w:color="auto" w:fill="FCFCFC"/>
        <w:spacing w:after="120" w:line="480" w:lineRule="auto"/>
        <w:rPr>
          <w:rFonts w:asciiTheme="minorHAnsi" w:eastAsia="Times New Roman" w:hAnsiTheme="minorHAnsi" w:cstheme="minorHAnsi"/>
          <w:b/>
          <w:bCs/>
          <w:sz w:val="24"/>
          <w:szCs w:val="24"/>
          <w:lang w:val="en-US" w:eastAsia="de-CH"/>
        </w:rPr>
      </w:pPr>
      <w:r w:rsidRPr="006C3E40">
        <w:rPr>
          <w:rFonts w:asciiTheme="minorHAnsi" w:eastAsia="Times New Roman" w:hAnsiTheme="minorHAnsi" w:cstheme="minorHAnsi"/>
          <w:b/>
          <w:bCs/>
          <w:sz w:val="24"/>
          <w:szCs w:val="24"/>
          <w:lang w:val="en-US" w:eastAsia="de-CH"/>
        </w:rPr>
        <w:br w:type="page"/>
      </w:r>
      <w:r w:rsidR="00823CDE" w:rsidRPr="006C3E40">
        <w:rPr>
          <w:rFonts w:asciiTheme="minorHAnsi" w:eastAsia="Times New Roman" w:hAnsiTheme="minorHAnsi" w:cstheme="minorHAnsi"/>
          <w:b/>
          <w:bCs/>
          <w:sz w:val="24"/>
          <w:szCs w:val="24"/>
          <w:lang w:val="en-US" w:eastAsia="de-CH"/>
        </w:rPr>
        <w:lastRenderedPageBreak/>
        <w:t>Statements</w:t>
      </w:r>
    </w:p>
    <w:p w14:paraId="0850EE4D" w14:textId="77777777" w:rsidR="00823CDE" w:rsidRPr="006C3E40" w:rsidRDefault="00823CDE" w:rsidP="006C3E40">
      <w:pPr>
        <w:pStyle w:val="Standardunter5"/>
        <w:spacing w:before="0" w:line="480" w:lineRule="auto"/>
        <w:ind w:left="0"/>
        <w:rPr>
          <w:rFonts w:asciiTheme="minorHAnsi" w:hAnsiTheme="minorHAnsi" w:cstheme="minorHAnsi"/>
          <w:sz w:val="24"/>
          <w:szCs w:val="24"/>
        </w:rPr>
      </w:pPr>
      <w:r w:rsidRPr="006C3E40">
        <w:rPr>
          <w:rFonts w:asciiTheme="minorHAnsi" w:hAnsiTheme="minorHAnsi" w:cstheme="minorHAnsi"/>
          <w:sz w:val="24"/>
          <w:szCs w:val="24"/>
        </w:rPr>
        <w:t>All papers must contain the following statements after the main body of the text and before the reference list:</w:t>
      </w:r>
    </w:p>
    <w:p w14:paraId="23D2C25C" w14:textId="77777777" w:rsidR="00823CDE" w:rsidRPr="006C3E40" w:rsidRDefault="00823CDE" w:rsidP="006C3E40">
      <w:pPr>
        <w:pStyle w:val="Standardunter5"/>
        <w:spacing w:before="0" w:line="480" w:lineRule="auto"/>
        <w:ind w:left="0"/>
        <w:rPr>
          <w:rFonts w:asciiTheme="minorHAnsi" w:hAnsiTheme="minorHAnsi" w:cstheme="minorHAnsi"/>
          <w:sz w:val="24"/>
          <w:szCs w:val="24"/>
        </w:rPr>
      </w:pPr>
      <w:bookmarkStart w:id="3" w:name="_Toc472330564"/>
      <w:r w:rsidRPr="006C3E40">
        <w:rPr>
          <w:rFonts w:asciiTheme="minorHAnsi" w:eastAsia="Times New Roman" w:hAnsiTheme="minorHAnsi" w:cstheme="minorHAnsi"/>
          <w:b/>
          <w:bCs/>
          <w:sz w:val="24"/>
          <w:szCs w:val="24"/>
          <w:lang w:eastAsia="de-CH"/>
        </w:rPr>
        <w:t>A</w:t>
      </w:r>
      <w:bookmarkStart w:id="4" w:name="_Toc472330563"/>
      <w:r w:rsidRPr="006C3E40">
        <w:rPr>
          <w:rFonts w:asciiTheme="minorHAnsi" w:eastAsia="Times New Roman" w:hAnsiTheme="minorHAnsi" w:cstheme="minorHAnsi"/>
          <w:b/>
          <w:bCs/>
          <w:sz w:val="24"/>
          <w:szCs w:val="24"/>
          <w:lang w:eastAsia="de-CH"/>
        </w:rPr>
        <w:t>cknowledgement</w:t>
      </w:r>
      <w:bookmarkEnd w:id="4"/>
      <w:r w:rsidR="00CF718A" w:rsidRPr="006C3E40">
        <w:rPr>
          <w:rFonts w:asciiTheme="minorHAnsi" w:eastAsia="Times New Roman" w:hAnsiTheme="minorHAnsi" w:cstheme="minorHAnsi"/>
          <w:b/>
          <w:bCs/>
          <w:sz w:val="24"/>
          <w:szCs w:val="24"/>
          <w:lang w:eastAsia="de-CH"/>
        </w:rPr>
        <w:t xml:space="preserve"> (optional)</w:t>
      </w:r>
    </w:p>
    <w:p w14:paraId="67771AB6" w14:textId="77777777" w:rsidR="00823CDE" w:rsidRPr="006C3E40" w:rsidRDefault="00823CDE" w:rsidP="006C3E40">
      <w:pPr>
        <w:pStyle w:val="Standardunter5"/>
        <w:spacing w:before="0" w:line="480" w:lineRule="auto"/>
        <w:ind w:left="0"/>
        <w:jc w:val="both"/>
        <w:rPr>
          <w:rFonts w:asciiTheme="minorHAnsi" w:hAnsiTheme="minorHAnsi" w:cstheme="minorHAnsi"/>
          <w:sz w:val="24"/>
          <w:szCs w:val="24"/>
        </w:rPr>
      </w:pPr>
      <w:r w:rsidRPr="006C3E40">
        <w:rPr>
          <w:rFonts w:asciiTheme="minorHAnsi" w:hAnsiTheme="minorHAnsi" w:cstheme="minorHAnsi"/>
          <w:sz w:val="24"/>
          <w:szCs w:val="24"/>
        </w:rPr>
        <w:t xml:space="preserve">In the Acknowledgement section, authors must include individuals and organizations that have made substantive contributions to the research or the manuscript. </w:t>
      </w:r>
      <w:r w:rsidR="000C4CA5" w:rsidRPr="006C3E40">
        <w:rPr>
          <w:rFonts w:asciiTheme="minorHAnsi" w:hAnsiTheme="minorHAnsi" w:cstheme="minorHAnsi"/>
          <w:sz w:val="24"/>
          <w:szCs w:val="24"/>
        </w:rPr>
        <w:t>An</w:t>
      </w:r>
      <w:r w:rsidRPr="006C3E40">
        <w:rPr>
          <w:rFonts w:asciiTheme="minorHAnsi" w:hAnsiTheme="minorHAnsi" w:cstheme="minorHAnsi"/>
          <w:sz w:val="24"/>
          <w:szCs w:val="24"/>
        </w:rPr>
        <w:t xml:space="preserve"> exception is where funding was provided, which should be included in Funding Sources. Please refer to the Guidelines issued by the </w:t>
      </w:r>
      <w:hyperlink r:id="rId9" w:history="1">
        <w:r w:rsidRPr="006C3E40">
          <w:rPr>
            <w:rStyle w:val="Kpr"/>
            <w:rFonts w:asciiTheme="minorHAnsi" w:hAnsiTheme="minorHAnsi" w:cstheme="minorHAnsi"/>
            <w:color w:val="4472C4" w:themeColor="accent1"/>
            <w:sz w:val="24"/>
            <w:szCs w:val="24"/>
          </w:rPr>
          <w:t>ICMJE</w:t>
        </w:r>
        <w:r w:rsidRPr="006C3E40">
          <w:rPr>
            <w:rStyle w:val="Kpr"/>
            <w:rFonts w:asciiTheme="minorHAnsi" w:hAnsiTheme="minorHAnsi" w:cstheme="minorHAnsi"/>
            <w:color w:val="auto"/>
            <w:sz w:val="24"/>
            <w:szCs w:val="24"/>
          </w:rPr>
          <w:t xml:space="preserve"> </w:t>
        </w:r>
      </w:hyperlink>
      <w:r w:rsidRPr="006C3E40">
        <w:rPr>
          <w:rFonts w:asciiTheme="minorHAnsi" w:hAnsiTheme="minorHAnsi" w:cstheme="minorHAnsi"/>
          <w:sz w:val="24"/>
          <w:szCs w:val="24"/>
        </w:rPr>
        <w:t>to determine non-author contributors that should be included in the Acknowledgement section.</w:t>
      </w:r>
    </w:p>
    <w:bookmarkEnd w:id="3"/>
    <w:p w14:paraId="5FFDA0A8" w14:textId="77777777" w:rsidR="002F26A3" w:rsidRPr="006C3E40" w:rsidRDefault="00823CDE" w:rsidP="006C3E40">
      <w:pPr>
        <w:pStyle w:val="Balk6"/>
        <w:spacing w:before="0" w:after="120" w:line="480" w:lineRule="auto"/>
        <w:ind w:left="0"/>
        <w:rPr>
          <w:rFonts w:asciiTheme="minorHAnsi" w:hAnsiTheme="minorHAnsi" w:cstheme="minorHAnsi"/>
          <w:sz w:val="24"/>
          <w:szCs w:val="24"/>
          <w:lang w:val="en-US" w:eastAsia="de-CH"/>
        </w:rPr>
      </w:pPr>
      <w:r w:rsidRPr="006C3E40">
        <w:rPr>
          <w:rFonts w:asciiTheme="minorHAnsi" w:hAnsiTheme="minorHAnsi" w:cstheme="minorHAnsi"/>
          <w:sz w:val="24"/>
          <w:szCs w:val="24"/>
          <w:lang w:val="en-US" w:eastAsia="de-CH"/>
        </w:rPr>
        <w:t>Statement of Ethics</w:t>
      </w:r>
    </w:p>
    <w:p w14:paraId="46E5B08C" w14:textId="77777777" w:rsidR="002F26A3" w:rsidRPr="006C3E40" w:rsidRDefault="002F26A3" w:rsidP="006C3E40">
      <w:pPr>
        <w:shd w:val="clear" w:color="auto" w:fill="FFFFFF"/>
        <w:spacing w:after="120" w:line="480" w:lineRule="auto"/>
        <w:jc w:val="both"/>
        <w:textAlignment w:val="baseline"/>
        <w:outlineLvl w:val="5"/>
        <w:rPr>
          <w:rFonts w:asciiTheme="minorHAnsi" w:eastAsia="Times New Roman" w:hAnsiTheme="minorHAnsi" w:cstheme="minorHAnsi"/>
          <w:b/>
          <w:bCs/>
          <w:color w:val="000000"/>
          <w:sz w:val="24"/>
          <w:szCs w:val="24"/>
          <w:lang w:val="en-US" w:eastAsia="de-CH"/>
        </w:rPr>
      </w:pPr>
      <w:r w:rsidRPr="006C3E40">
        <w:rPr>
          <w:rFonts w:asciiTheme="minorHAnsi" w:eastAsia="Times New Roman" w:hAnsiTheme="minorHAnsi" w:cstheme="minorHAnsi"/>
          <w:color w:val="000000"/>
          <w:sz w:val="24"/>
          <w:szCs w:val="24"/>
          <w:bdr w:val="none" w:sz="0" w:space="0" w:color="auto" w:frame="1"/>
          <w:lang w:val="en-US" w:eastAsia="de-CH"/>
        </w:rPr>
        <w:t>Published research must comply with the guidelines for human studies and should include evidence that the research was conducted ethically in accordance with the </w:t>
      </w:r>
      <w:hyperlink r:id="rId10" w:tgtFrame="_blank" w:tooltip="Ursprüngliche URL: https://www.wma.net/policies-post/wma-declaration-of-helsinki-ethical-principles-for-medical-research-involving-human-subjects/. Klicken oder tippen Sie, wenn Sie diesem Link Vertrauen." w:history="1">
        <w:r w:rsidRPr="006C3E40">
          <w:rPr>
            <w:rFonts w:asciiTheme="minorHAnsi" w:eastAsia="Times New Roman" w:hAnsiTheme="minorHAnsi" w:cstheme="minorHAnsi"/>
            <w:color w:val="008DF6"/>
            <w:sz w:val="24"/>
            <w:szCs w:val="24"/>
            <w:u w:val="single"/>
            <w:bdr w:val="none" w:sz="0" w:space="0" w:color="auto" w:frame="1"/>
            <w:lang w:val="en-US" w:eastAsia="de-CH"/>
          </w:rPr>
          <w:t>World Medical Association Declaration of Helsinki</w:t>
        </w:r>
      </w:hyperlink>
      <w:r w:rsidRPr="006C3E40">
        <w:rPr>
          <w:rFonts w:asciiTheme="minorHAnsi" w:eastAsia="Times New Roman" w:hAnsiTheme="minorHAnsi" w:cstheme="minorHAnsi"/>
          <w:color w:val="000000"/>
          <w:sz w:val="24"/>
          <w:szCs w:val="24"/>
          <w:bdr w:val="none" w:sz="0" w:space="0" w:color="auto" w:frame="1"/>
          <w:lang w:val="en-US" w:eastAsia="de-CH"/>
        </w:rPr>
        <w:t xml:space="preserve">. In the manuscript, authors should state that </w:t>
      </w:r>
      <w:proofErr w:type="gramStart"/>
      <w:r w:rsidRPr="006C3E40">
        <w:rPr>
          <w:rFonts w:asciiTheme="minorHAnsi" w:eastAsia="Times New Roman" w:hAnsiTheme="minorHAnsi" w:cstheme="minorHAnsi"/>
          <w:color w:val="000000"/>
          <w:sz w:val="24"/>
          <w:szCs w:val="24"/>
          <w:bdr w:val="none" w:sz="0" w:space="0" w:color="auto" w:frame="1"/>
          <w:lang w:val="en-US" w:eastAsia="de-CH"/>
        </w:rPr>
        <w:t>subjects  have</w:t>
      </w:r>
      <w:proofErr w:type="gramEnd"/>
      <w:r w:rsidRPr="006C3E40">
        <w:rPr>
          <w:rFonts w:asciiTheme="minorHAnsi" w:eastAsia="Times New Roman" w:hAnsiTheme="minorHAnsi" w:cstheme="minorHAnsi"/>
          <w:color w:val="000000"/>
          <w:sz w:val="24"/>
          <w:szCs w:val="24"/>
          <w:bdr w:val="none" w:sz="0" w:space="0" w:color="auto" w:frame="1"/>
          <w:lang w:val="en-US" w:eastAsia="de-CH"/>
        </w:rPr>
        <w:t xml:space="preserve"> given their written informed consent and that the study protocol was approved by the institute’s committee on human research. </w:t>
      </w:r>
      <w:r w:rsidRPr="006C3E40">
        <w:rPr>
          <w:rFonts w:asciiTheme="minorHAnsi" w:eastAsia="Times New Roman" w:hAnsiTheme="minorHAnsi" w:cstheme="minorHAnsi"/>
          <w:b/>
          <w:bCs/>
          <w:color w:val="000000"/>
          <w:sz w:val="24"/>
          <w:szCs w:val="24"/>
          <w:bdr w:val="none" w:sz="0" w:space="0" w:color="auto" w:frame="1"/>
          <w:lang w:val="en-US" w:eastAsia="de-CH"/>
        </w:rPr>
        <w:t> </w:t>
      </w:r>
      <w:r w:rsidRPr="006C3E40">
        <w:rPr>
          <w:rFonts w:asciiTheme="minorHAnsi" w:eastAsia="Times New Roman" w:hAnsiTheme="minorHAnsi" w:cstheme="minorHAnsi"/>
          <w:color w:val="000000"/>
          <w:sz w:val="24"/>
          <w:szCs w:val="24"/>
          <w:bdr w:val="none" w:sz="0" w:space="0" w:color="auto" w:frame="1"/>
          <w:lang w:val="en-US" w:eastAsia="de-CH"/>
        </w:rPr>
        <w:t>If ethics approval was not required, or if the study has been granted an exemption from requiring ethics approval, this should be detailed in the manuscript. </w:t>
      </w:r>
      <w:r w:rsidRPr="006C3E40">
        <w:rPr>
          <w:rFonts w:asciiTheme="minorHAnsi" w:eastAsia="Times New Roman" w:hAnsiTheme="minorHAnsi" w:cstheme="minorHAnsi"/>
          <w:color w:val="000000"/>
          <w:sz w:val="24"/>
          <w:szCs w:val="24"/>
          <w:bdr w:val="none" w:sz="0" w:space="0" w:color="auto" w:frame="1"/>
          <w:shd w:val="clear" w:color="auto" w:fill="FFFFFF"/>
          <w:lang w:val="en-US" w:eastAsia="de-CH"/>
        </w:rPr>
        <w:t>Studies involving animals must have been approved by the authors' Institutional Animal Care and Use Committee (IACUC) or equivalent ethics committee and must follow internationally recognized guidelines such as the </w:t>
      </w:r>
      <w:hyperlink r:id="rId11" w:tgtFrame="_blank" w:tooltip="Ursprüngliche URL: https://www.nc3rs.org.uk/arrive-guidelines. Klicken oder tippen Sie, wenn Sie diesem Link Vertrauen." w:history="1">
        <w:r w:rsidRPr="006C3E40">
          <w:rPr>
            <w:rFonts w:asciiTheme="minorHAnsi" w:eastAsia="Times New Roman" w:hAnsiTheme="minorHAnsi" w:cstheme="minorHAnsi"/>
            <w:color w:val="008DF6"/>
            <w:sz w:val="24"/>
            <w:szCs w:val="24"/>
            <w:u w:val="single"/>
            <w:bdr w:val="none" w:sz="0" w:space="0" w:color="auto" w:frame="1"/>
            <w:shd w:val="clear" w:color="auto" w:fill="FFFFFF"/>
            <w:lang w:val="en-US" w:eastAsia="de-CH"/>
          </w:rPr>
          <w:t>ARRIVE guidelines</w:t>
        </w:r>
      </w:hyperlink>
      <w:r w:rsidRPr="006C3E40">
        <w:rPr>
          <w:rFonts w:asciiTheme="minorHAnsi" w:eastAsia="Times New Roman" w:hAnsiTheme="minorHAnsi" w:cstheme="minorHAnsi"/>
          <w:color w:val="000000"/>
          <w:sz w:val="24"/>
          <w:szCs w:val="24"/>
          <w:bdr w:val="none" w:sz="0" w:space="0" w:color="auto" w:frame="1"/>
          <w:shd w:val="clear" w:color="auto" w:fill="FFFFFF"/>
          <w:lang w:val="en-US" w:eastAsia="de-CH"/>
        </w:rPr>
        <w:t>. </w:t>
      </w:r>
      <w:r w:rsidRPr="006C3E40">
        <w:rPr>
          <w:rFonts w:asciiTheme="minorHAnsi" w:eastAsia="Times New Roman" w:hAnsiTheme="minorHAnsi" w:cstheme="minorHAnsi"/>
          <w:color w:val="000000"/>
          <w:sz w:val="24"/>
          <w:szCs w:val="24"/>
          <w:bdr w:val="none" w:sz="0" w:space="0" w:color="auto" w:frame="1"/>
          <w:lang w:val="en-US" w:eastAsia="de-CH"/>
        </w:rPr>
        <w:t>Please address the following aspects in your Statement of Ethics. </w:t>
      </w:r>
    </w:p>
    <w:p w14:paraId="74B2CCF0" w14:textId="77777777" w:rsidR="002F26A3" w:rsidRPr="006C3E40" w:rsidRDefault="002F26A3" w:rsidP="006C3E40">
      <w:pPr>
        <w:shd w:val="clear" w:color="auto" w:fill="FFFFFF"/>
        <w:spacing w:after="120" w:line="480" w:lineRule="auto"/>
        <w:ind w:firstLine="708"/>
        <w:jc w:val="both"/>
        <w:textAlignment w:val="baseline"/>
        <w:rPr>
          <w:rFonts w:asciiTheme="minorHAnsi" w:eastAsia="Times New Roman" w:hAnsiTheme="minorHAnsi" w:cstheme="minorHAnsi"/>
          <w:color w:val="000000"/>
          <w:sz w:val="24"/>
          <w:szCs w:val="24"/>
          <w:lang w:val="en-US" w:eastAsia="de-CH"/>
        </w:rPr>
      </w:pPr>
      <w:r w:rsidRPr="006C3E40">
        <w:rPr>
          <w:rFonts w:asciiTheme="minorHAnsi" w:eastAsia="Times New Roman" w:hAnsiTheme="minorHAnsi" w:cstheme="minorHAnsi"/>
          <w:color w:val="000000"/>
          <w:sz w:val="24"/>
          <w:szCs w:val="24"/>
          <w:u w:val="single"/>
          <w:bdr w:val="none" w:sz="0" w:space="0" w:color="auto" w:frame="1"/>
          <w:lang w:val="en-US" w:eastAsia="de-CH"/>
        </w:rPr>
        <w:t>Study approval statement</w:t>
      </w:r>
      <w:r w:rsidRPr="006C3E40">
        <w:rPr>
          <w:rFonts w:asciiTheme="minorHAnsi" w:eastAsia="Times New Roman" w:hAnsiTheme="minorHAnsi" w:cstheme="minorHAnsi"/>
          <w:color w:val="000000"/>
          <w:sz w:val="24"/>
          <w:szCs w:val="24"/>
          <w:bdr w:val="none" w:sz="0" w:space="0" w:color="auto" w:frame="1"/>
          <w:lang w:val="en-US" w:eastAsia="de-CH"/>
        </w:rPr>
        <w:t xml:space="preserve">: Provide name and affiliation of the committee who approved the study and the decision reference number. An example statement can be found </w:t>
      </w:r>
      <w:r w:rsidRPr="006C3E40">
        <w:rPr>
          <w:rFonts w:asciiTheme="minorHAnsi" w:eastAsia="Times New Roman" w:hAnsiTheme="minorHAnsi" w:cstheme="minorHAnsi"/>
          <w:color w:val="000000"/>
          <w:sz w:val="24"/>
          <w:szCs w:val="24"/>
          <w:bdr w:val="none" w:sz="0" w:space="0" w:color="auto" w:frame="1"/>
          <w:lang w:val="en-US" w:eastAsia="de-CH"/>
        </w:rPr>
        <w:lastRenderedPageBreak/>
        <w:t>here: "</w:t>
      </w:r>
      <w:r w:rsidRPr="006C3E40">
        <w:rPr>
          <w:rFonts w:asciiTheme="minorHAnsi" w:eastAsia="Times New Roman" w:hAnsiTheme="minorHAnsi" w:cstheme="minorHAnsi"/>
          <w:i/>
          <w:iCs/>
          <w:color w:val="000000"/>
          <w:sz w:val="24"/>
          <w:szCs w:val="24"/>
          <w:bdr w:val="none" w:sz="0" w:space="0" w:color="auto" w:frame="1"/>
          <w:lang w:val="en-US" w:eastAsia="de-CH"/>
        </w:rPr>
        <w:t>This study protocol was reviewed and approved by [committee name and affiliation], approval number [XXX]</w:t>
      </w:r>
      <w:r w:rsidRPr="006C3E40">
        <w:rPr>
          <w:rFonts w:asciiTheme="minorHAnsi" w:eastAsia="Times New Roman" w:hAnsiTheme="minorHAnsi" w:cstheme="minorHAnsi"/>
          <w:color w:val="000000"/>
          <w:sz w:val="24"/>
          <w:szCs w:val="24"/>
          <w:bdr w:val="none" w:sz="0" w:space="0" w:color="auto" w:frame="1"/>
          <w:lang w:val="en-US" w:eastAsia="de-CH"/>
        </w:rPr>
        <w:t>." If ethics approval was not required, or if the study has been granted an exemption from requiring ethics approval, this should also be stated, including the name of the ethics committee who made that decision. </w:t>
      </w:r>
    </w:p>
    <w:p w14:paraId="0A6D0A7A" w14:textId="77777777" w:rsidR="002F26A3" w:rsidRPr="006C3E40" w:rsidRDefault="002F26A3" w:rsidP="006C3E40">
      <w:pPr>
        <w:shd w:val="clear" w:color="auto" w:fill="FFFFFF"/>
        <w:spacing w:after="120" w:line="480" w:lineRule="auto"/>
        <w:ind w:firstLine="708"/>
        <w:jc w:val="both"/>
        <w:textAlignment w:val="baseline"/>
        <w:rPr>
          <w:rFonts w:asciiTheme="minorHAnsi" w:eastAsia="Times New Roman" w:hAnsiTheme="minorHAnsi" w:cstheme="minorHAnsi"/>
          <w:color w:val="000000"/>
          <w:sz w:val="24"/>
          <w:szCs w:val="24"/>
          <w:lang w:val="en-US" w:eastAsia="de-CH"/>
        </w:rPr>
      </w:pPr>
      <w:r w:rsidRPr="006C3E40">
        <w:rPr>
          <w:rFonts w:asciiTheme="minorHAnsi" w:eastAsia="Times New Roman" w:hAnsiTheme="minorHAnsi" w:cstheme="minorHAnsi"/>
          <w:color w:val="000000"/>
          <w:sz w:val="24"/>
          <w:szCs w:val="24"/>
          <w:u w:val="single"/>
          <w:bdr w:val="none" w:sz="0" w:space="0" w:color="auto" w:frame="1"/>
          <w:lang w:val="en-US" w:eastAsia="de-CH"/>
        </w:rPr>
        <w:t>Consent to participate statement</w:t>
      </w:r>
      <w:r w:rsidRPr="006C3E40">
        <w:rPr>
          <w:rFonts w:asciiTheme="minorHAnsi" w:eastAsia="Times New Roman" w:hAnsiTheme="minorHAnsi" w:cstheme="minorHAnsi"/>
          <w:color w:val="000000"/>
          <w:sz w:val="24"/>
          <w:szCs w:val="24"/>
          <w:bdr w:val="none" w:sz="0" w:space="0" w:color="auto" w:frame="1"/>
          <w:lang w:val="en-US" w:eastAsia="de-CH"/>
        </w:rPr>
        <w:t>: For studies using human participants, state whether written informed consent was obtained from participants (or their parent/legal guardian/next of kin) to participate in the study. If written informed consent was not required, or if the study has been granted an exemption from requiring written informed consent, this should also be stated, including the name of the ethics committee who made that decision. </w:t>
      </w:r>
    </w:p>
    <w:p w14:paraId="5F48A968" w14:textId="1E91A908" w:rsidR="00823CDE" w:rsidRPr="006C3E40" w:rsidRDefault="00823CDE" w:rsidP="006C3E40">
      <w:pPr>
        <w:pStyle w:val="Balk6"/>
        <w:spacing w:before="0" w:after="120" w:line="480" w:lineRule="auto"/>
        <w:ind w:left="0"/>
        <w:rPr>
          <w:rFonts w:asciiTheme="minorHAnsi" w:hAnsiTheme="minorHAnsi" w:cstheme="minorHAnsi"/>
          <w:sz w:val="24"/>
          <w:szCs w:val="24"/>
          <w:lang w:val="en-US"/>
        </w:rPr>
      </w:pPr>
    </w:p>
    <w:p w14:paraId="0197ED33" w14:textId="23B09895" w:rsidR="00823CDE" w:rsidRPr="006C3E40" w:rsidRDefault="00CC1BBC" w:rsidP="006C3E40">
      <w:pPr>
        <w:pStyle w:val="Balk6"/>
        <w:spacing w:before="0" w:after="120" w:line="480" w:lineRule="auto"/>
        <w:ind w:left="0"/>
        <w:rPr>
          <w:rFonts w:asciiTheme="minorHAnsi" w:hAnsiTheme="minorHAnsi" w:cstheme="minorHAnsi"/>
          <w:sz w:val="24"/>
          <w:szCs w:val="24"/>
          <w:lang w:val="en-US"/>
        </w:rPr>
      </w:pPr>
      <w:bookmarkStart w:id="5" w:name="_Toc472330565"/>
      <w:r w:rsidRPr="006C3E40">
        <w:rPr>
          <w:rFonts w:asciiTheme="minorHAnsi" w:hAnsiTheme="minorHAnsi" w:cstheme="minorHAnsi"/>
          <w:sz w:val="24"/>
          <w:szCs w:val="24"/>
          <w:lang w:val="en-US" w:eastAsia="de-CH"/>
        </w:rPr>
        <w:t>Conflict of Interest</w:t>
      </w:r>
      <w:r w:rsidR="00823CDE" w:rsidRPr="006C3E40">
        <w:rPr>
          <w:rFonts w:asciiTheme="minorHAnsi" w:hAnsiTheme="minorHAnsi" w:cstheme="minorHAnsi"/>
          <w:sz w:val="24"/>
          <w:szCs w:val="24"/>
          <w:lang w:val="en-US" w:eastAsia="de-CH"/>
        </w:rPr>
        <w:t xml:space="preserve"> Statement</w:t>
      </w:r>
      <w:bookmarkEnd w:id="5"/>
    </w:p>
    <w:p w14:paraId="3C737F04" w14:textId="77777777" w:rsidR="00823CDE" w:rsidRPr="006C3E40" w:rsidRDefault="00823CDE" w:rsidP="006C3E40">
      <w:pPr>
        <w:pStyle w:val="Standardunter5"/>
        <w:spacing w:before="0" w:line="480" w:lineRule="auto"/>
        <w:ind w:left="0"/>
        <w:jc w:val="both"/>
        <w:rPr>
          <w:rFonts w:asciiTheme="minorHAnsi" w:hAnsiTheme="minorHAnsi" w:cstheme="minorHAnsi"/>
          <w:sz w:val="24"/>
          <w:szCs w:val="24"/>
        </w:rPr>
      </w:pPr>
      <w:r w:rsidRPr="006C3E40">
        <w:rPr>
          <w:rFonts w:asciiTheme="minorHAnsi" w:hAnsiTheme="minorHAnsi" w:cstheme="minorHAnsi"/>
          <w:sz w:val="24"/>
          <w:szCs w:val="24"/>
        </w:rPr>
        <w:t>Authors are required to disclose any possible conflicts of interest. All forms of support and financial involvement (</w:t>
      </w:r>
      <w:proofErr w:type="gramStart"/>
      <w:r w:rsidRPr="006C3E40">
        <w:rPr>
          <w:rFonts w:asciiTheme="minorHAnsi" w:hAnsiTheme="minorHAnsi" w:cstheme="minorHAnsi"/>
          <w:sz w:val="24"/>
          <w:szCs w:val="24"/>
        </w:rPr>
        <w:t>e.g.</w:t>
      </w:r>
      <w:proofErr w:type="gramEnd"/>
      <w:r w:rsidRPr="006C3E40">
        <w:rPr>
          <w:rFonts w:asciiTheme="minorHAnsi" w:hAnsiTheme="minorHAnsi" w:cstheme="minorHAnsi"/>
          <w:sz w:val="24"/>
          <w:szCs w:val="24"/>
        </w:rPr>
        <w:t xml:space="preserve"> employment, consultancies, honoraria, stock ownership and options, expert testimony, grants or patents received or pending, royalties) which took place in the previous three years should be listed, regardless of their potential relevance to the paper. </w:t>
      </w:r>
      <w:proofErr w:type="gramStart"/>
      <w:r w:rsidRPr="006C3E40">
        <w:rPr>
          <w:rFonts w:asciiTheme="minorHAnsi" w:hAnsiTheme="minorHAnsi" w:cstheme="minorHAnsi"/>
          <w:sz w:val="24"/>
          <w:szCs w:val="24"/>
        </w:rPr>
        <w:t>Also</w:t>
      </w:r>
      <w:proofErr w:type="gramEnd"/>
      <w:r w:rsidRPr="006C3E40">
        <w:rPr>
          <w:rFonts w:asciiTheme="minorHAnsi" w:hAnsiTheme="minorHAnsi" w:cstheme="minorHAnsi"/>
          <w:sz w:val="24"/>
          <w:szCs w:val="24"/>
        </w:rPr>
        <w:t xml:space="preserve"> the nonfinancial relationships (personal, political, or professional) that may potentially influence the writing of the manuscript should be declared. If there is no conflict of interest, please state: “The authors have no conflicts of interest to declare.”</w:t>
      </w:r>
    </w:p>
    <w:p w14:paraId="35DC8CDA" w14:textId="77777777" w:rsidR="00823CDE" w:rsidRPr="006C3E40" w:rsidRDefault="00823CDE" w:rsidP="006C3E40">
      <w:pPr>
        <w:pStyle w:val="Balk6"/>
        <w:spacing w:before="0" w:after="120" w:line="480" w:lineRule="auto"/>
        <w:ind w:left="0"/>
        <w:rPr>
          <w:rFonts w:asciiTheme="minorHAnsi" w:hAnsiTheme="minorHAnsi" w:cstheme="minorHAnsi"/>
          <w:sz w:val="24"/>
          <w:szCs w:val="24"/>
          <w:lang w:val="en-US"/>
        </w:rPr>
      </w:pPr>
      <w:bookmarkStart w:id="6" w:name="_Toc472330566"/>
      <w:r w:rsidRPr="006C3E40">
        <w:rPr>
          <w:rFonts w:asciiTheme="minorHAnsi" w:hAnsiTheme="minorHAnsi" w:cstheme="minorHAnsi"/>
          <w:sz w:val="24"/>
          <w:szCs w:val="24"/>
          <w:lang w:val="en-US" w:eastAsia="de-CH"/>
        </w:rPr>
        <w:t>Funding Sources</w:t>
      </w:r>
      <w:bookmarkEnd w:id="6"/>
    </w:p>
    <w:p w14:paraId="691468AD" w14:textId="77777777" w:rsidR="00823CDE" w:rsidRPr="006C3E40" w:rsidRDefault="00823CDE" w:rsidP="006C3E40">
      <w:pPr>
        <w:shd w:val="clear" w:color="auto" w:fill="FCFCFC"/>
        <w:spacing w:after="120" w:line="480" w:lineRule="auto"/>
        <w:rPr>
          <w:rFonts w:asciiTheme="minorHAnsi" w:hAnsiTheme="minorHAnsi" w:cstheme="minorHAnsi"/>
          <w:sz w:val="24"/>
          <w:szCs w:val="24"/>
          <w:lang w:val="en-US"/>
        </w:rPr>
      </w:pPr>
      <w:r w:rsidRPr="006C3E40">
        <w:rPr>
          <w:rFonts w:asciiTheme="minorHAnsi" w:hAnsiTheme="minorHAnsi" w:cstheme="minorHAnsi"/>
          <w:sz w:val="24"/>
          <w:szCs w:val="24"/>
          <w:lang w:val="en-US"/>
        </w:rPr>
        <w:t>Authors must give full details about the funding of any research relevant to their study, including sponsor names and explanations of the roles of these sources in the prepara</w:t>
      </w:r>
      <w:bookmarkStart w:id="7" w:name="_Toc472330568"/>
      <w:r w:rsidRPr="006C3E40">
        <w:rPr>
          <w:rFonts w:asciiTheme="minorHAnsi" w:hAnsiTheme="minorHAnsi" w:cstheme="minorHAnsi"/>
          <w:sz w:val="24"/>
          <w:szCs w:val="24"/>
          <w:lang w:val="en-US"/>
        </w:rPr>
        <w:t>tion of data or the manuscript.</w:t>
      </w:r>
    </w:p>
    <w:p w14:paraId="4F009AC0" w14:textId="3A67E6B8" w:rsidR="00823CDE" w:rsidRPr="006C3E40" w:rsidRDefault="00823CDE" w:rsidP="006C3E40">
      <w:pPr>
        <w:pStyle w:val="Balk6"/>
        <w:spacing w:before="0" w:after="120" w:line="480" w:lineRule="auto"/>
        <w:ind w:left="0"/>
        <w:rPr>
          <w:rFonts w:asciiTheme="minorHAnsi" w:hAnsiTheme="minorHAnsi" w:cstheme="minorHAnsi"/>
          <w:sz w:val="24"/>
          <w:szCs w:val="24"/>
          <w:lang w:val="en-US"/>
        </w:rPr>
      </w:pPr>
      <w:r w:rsidRPr="006C3E40">
        <w:rPr>
          <w:rFonts w:asciiTheme="minorHAnsi" w:hAnsiTheme="minorHAnsi" w:cstheme="minorHAnsi"/>
          <w:sz w:val="24"/>
          <w:szCs w:val="24"/>
          <w:lang w:val="en-US" w:eastAsia="de-CH"/>
        </w:rPr>
        <w:lastRenderedPageBreak/>
        <w:t>Author Contributions</w:t>
      </w:r>
      <w:bookmarkEnd w:id="7"/>
    </w:p>
    <w:p w14:paraId="3F5D25C0" w14:textId="77777777" w:rsidR="002F26A3" w:rsidRPr="006C3E40" w:rsidRDefault="002F26A3" w:rsidP="006C3E40">
      <w:pPr>
        <w:shd w:val="clear" w:color="auto" w:fill="FFFFFF"/>
        <w:spacing w:after="120" w:line="480" w:lineRule="auto"/>
        <w:jc w:val="both"/>
        <w:textAlignment w:val="baseline"/>
        <w:rPr>
          <w:rFonts w:asciiTheme="minorHAnsi" w:eastAsia="Times New Roman" w:hAnsiTheme="minorHAnsi" w:cstheme="minorHAnsi"/>
          <w:color w:val="000000"/>
          <w:sz w:val="24"/>
          <w:szCs w:val="24"/>
          <w:lang w:val="en-US" w:eastAsia="de-CH"/>
        </w:rPr>
      </w:pPr>
      <w:r w:rsidRPr="006C3E40">
        <w:rPr>
          <w:rFonts w:asciiTheme="minorHAnsi" w:eastAsia="Times New Roman" w:hAnsiTheme="minorHAnsi" w:cstheme="minorHAnsi"/>
          <w:color w:val="000000"/>
          <w:sz w:val="24"/>
          <w:szCs w:val="24"/>
          <w:bdr w:val="none" w:sz="0" w:space="0" w:color="auto" w:frame="1"/>
          <w:lang w:val="en-US" w:eastAsia="de-CH"/>
        </w:rPr>
        <w:t>In the Author Contributions section, a short statement detailing the contributions of each person named as an author should be included. Contributors to the paper who do not fulfil the </w:t>
      </w:r>
      <w:hyperlink r:id="rId12" w:tgtFrame="_blank" w:tooltip="Ursprüngliche URL: http://www.icmje.org/recommendations/browse/roles-and-responsibilities/defining-the-role-of-authors-and-contributors.html. Klicken oder tippen Sie, wenn Sie diesem Link Vertrauen." w:history="1">
        <w:r w:rsidRPr="006C3E40">
          <w:rPr>
            <w:rFonts w:asciiTheme="minorHAnsi" w:eastAsia="Times New Roman" w:hAnsiTheme="minorHAnsi" w:cstheme="minorHAnsi"/>
            <w:color w:val="0000FF"/>
            <w:sz w:val="24"/>
            <w:szCs w:val="24"/>
            <w:u w:val="single"/>
            <w:bdr w:val="none" w:sz="0" w:space="0" w:color="auto" w:frame="1"/>
            <w:lang w:val="en-US" w:eastAsia="de-CH"/>
          </w:rPr>
          <w:t>ICMJE Criteria for Authorship</w:t>
        </w:r>
      </w:hyperlink>
      <w:r w:rsidRPr="006C3E40">
        <w:rPr>
          <w:rFonts w:asciiTheme="minorHAnsi" w:eastAsia="Times New Roman" w:hAnsiTheme="minorHAnsi" w:cstheme="minorHAnsi"/>
          <w:color w:val="000000"/>
          <w:sz w:val="24"/>
          <w:szCs w:val="24"/>
          <w:bdr w:val="none" w:sz="0" w:space="0" w:color="auto" w:frame="1"/>
          <w:lang w:val="en-US" w:eastAsia="de-CH"/>
        </w:rPr>
        <w:t> should be credited in the Acknowledgement section.  </w:t>
      </w:r>
    </w:p>
    <w:p w14:paraId="737DFF5A" w14:textId="77777777" w:rsidR="002F26A3" w:rsidRPr="006C3E40" w:rsidRDefault="002F26A3" w:rsidP="006C3E40">
      <w:pPr>
        <w:spacing w:after="120" w:line="480" w:lineRule="auto"/>
        <w:jc w:val="both"/>
        <w:rPr>
          <w:rFonts w:asciiTheme="minorHAnsi" w:eastAsia="Times New Roman" w:hAnsiTheme="minorHAnsi" w:cstheme="minorHAnsi"/>
          <w:sz w:val="24"/>
          <w:szCs w:val="24"/>
          <w:lang w:val="en-US"/>
        </w:rPr>
      </w:pPr>
      <w:r w:rsidRPr="006C3E40">
        <w:rPr>
          <w:rFonts w:asciiTheme="minorHAnsi" w:eastAsia="Times New Roman" w:hAnsiTheme="minorHAnsi" w:cstheme="minorHAnsi"/>
          <w:color w:val="000000"/>
          <w:sz w:val="24"/>
          <w:szCs w:val="24"/>
          <w:bdr w:val="none" w:sz="0" w:space="0" w:color="auto" w:frame="1"/>
          <w:lang w:val="en-US" w:eastAsia="de-CH"/>
        </w:rPr>
        <w:t>If an author is removed from or added to the listed authors after submission, an explanation and a signed statement of agreement confirming the requested change are required from all the initially listed authors and from the author to be removed or added.</w:t>
      </w:r>
    </w:p>
    <w:p w14:paraId="264F3413" w14:textId="77777777" w:rsidR="00C17027" w:rsidRPr="006C3E40" w:rsidRDefault="00C17027" w:rsidP="006C3E40">
      <w:pPr>
        <w:keepNext/>
        <w:spacing w:after="120" w:line="480" w:lineRule="auto"/>
        <w:jc w:val="both"/>
        <w:outlineLvl w:val="2"/>
        <w:rPr>
          <w:rFonts w:asciiTheme="minorHAnsi" w:hAnsiTheme="minorHAnsi" w:cstheme="minorHAnsi"/>
          <w:b/>
          <w:sz w:val="24"/>
          <w:szCs w:val="24"/>
          <w:lang w:val="en-US" w:eastAsia="en-GB"/>
        </w:rPr>
      </w:pPr>
      <w:r w:rsidRPr="006C3E40">
        <w:rPr>
          <w:rFonts w:asciiTheme="minorHAnsi" w:hAnsiTheme="minorHAnsi" w:cstheme="minorHAnsi"/>
          <w:b/>
          <w:sz w:val="24"/>
          <w:szCs w:val="24"/>
          <w:lang w:val="en-US" w:eastAsia="en-GB"/>
        </w:rPr>
        <w:t>Data Availability Statement</w:t>
      </w:r>
    </w:p>
    <w:p w14:paraId="478D85A8" w14:textId="77777777" w:rsidR="00C17027" w:rsidRPr="006C3E40" w:rsidRDefault="00C17027" w:rsidP="006C3E40">
      <w:pPr>
        <w:keepNext/>
        <w:spacing w:after="120" w:line="480" w:lineRule="auto"/>
        <w:jc w:val="both"/>
        <w:outlineLvl w:val="2"/>
        <w:rPr>
          <w:rFonts w:asciiTheme="minorHAnsi" w:hAnsiTheme="minorHAnsi" w:cstheme="minorHAnsi"/>
          <w:sz w:val="24"/>
          <w:szCs w:val="24"/>
          <w:lang w:val="en-US" w:eastAsia="en-GB"/>
        </w:rPr>
      </w:pPr>
      <w:r w:rsidRPr="006C3E40">
        <w:rPr>
          <w:rFonts w:asciiTheme="minorHAnsi" w:hAnsiTheme="minorHAnsi" w:cstheme="minorHAnsi"/>
          <w:sz w:val="24"/>
          <w:szCs w:val="24"/>
          <w:lang w:val="en-US" w:eastAsia="en-GB"/>
        </w:rPr>
        <w:t xml:space="preserve">Authors are required to provide a Data Availability Statement in their article that details whether data are available and where they can be found. The journal’s data sharing policy strongly encourages authors to make all datasets on which the conclusions of the paper rely available to editors, </w:t>
      </w:r>
      <w:proofErr w:type="gramStart"/>
      <w:r w:rsidRPr="006C3E40">
        <w:rPr>
          <w:rFonts w:asciiTheme="minorHAnsi" w:hAnsiTheme="minorHAnsi" w:cstheme="minorHAnsi"/>
          <w:sz w:val="24"/>
          <w:szCs w:val="24"/>
          <w:lang w:val="en-US" w:eastAsia="en-GB"/>
        </w:rPr>
        <w:t>reviewers</w:t>
      </w:r>
      <w:proofErr w:type="gramEnd"/>
      <w:r w:rsidRPr="006C3E40">
        <w:rPr>
          <w:rFonts w:asciiTheme="minorHAnsi" w:hAnsiTheme="minorHAnsi" w:cstheme="minorHAnsi"/>
          <w:sz w:val="24"/>
          <w:szCs w:val="24"/>
          <w:lang w:val="en-US" w:eastAsia="en-GB"/>
        </w:rPr>
        <w:t xml:space="preserve"> and readers without unnecessary restriction wherever possible. In cases where research data are not publicly available on legal or ethical grounds, this should be clearly stated in the Data Availability Statement along with any conditions for accessing the data. Examples of Data Availability Statements and additional information on the data sharing policy can be found on the journal homepage under “Guidelines”.</w:t>
      </w:r>
    </w:p>
    <w:p w14:paraId="06351D76" w14:textId="75364DEC" w:rsidR="00C17027" w:rsidRPr="006C3E40" w:rsidRDefault="00C17027" w:rsidP="006C3E40">
      <w:pPr>
        <w:spacing w:line="480" w:lineRule="auto"/>
        <w:rPr>
          <w:rFonts w:asciiTheme="minorHAnsi" w:hAnsiTheme="minorHAnsi" w:cstheme="minorHAnsi"/>
          <w:sz w:val="24"/>
          <w:szCs w:val="24"/>
          <w:lang w:val="en-US"/>
        </w:rPr>
        <w:sectPr w:rsidR="00C17027" w:rsidRPr="006C3E40" w:rsidSect="00446204">
          <w:pgSz w:w="11906" w:h="16838"/>
          <w:pgMar w:top="1417" w:right="1417" w:bottom="1134" w:left="1417" w:header="708" w:footer="708" w:gutter="0"/>
          <w:lnNumType w:countBy="1" w:restart="continuous"/>
          <w:cols w:space="708"/>
          <w:docGrid w:linePitch="360"/>
        </w:sectPr>
      </w:pPr>
    </w:p>
    <w:p w14:paraId="3EB7F5AF" w14:textId="77777777" w:rsidR="00A04DF5" w:rsidRPr="006C3E40" w:rsidRDefault="00A04DF5" w:rsidP="006C3E40">
      <w:pPr>
        <w:suppressLineNumbers/>
        <w:spacing w:after="120" w:line="480" w:lineRule="auto"/>
        <w:rPr>
          <w:rFonts w:asciiTheme="minorHAnsi" w:hAnsiTheme="minorHAnsi" w:cstheme="minorHAnsi"/>
          <w:sz w:val="24"/>
          <w:szCs w:val="24"/>
          <w:lang w:val="en-US"/>
        </w:rPr>
      </w:pPr>
      <w:r w:rsidRPr="006C3E40">
        <w:rPr>
          <w:rFonts w:asciiTheme="minorHAnsi" w:eastAsia="Times New Roman" w:hAnsiTheme="minorHAnsi" w:cstheme="minorHAnsi"/>
          <w:b/>
          <w:bCs/>
          <w:sz w:val="24"/>
          <w:szCs w:val="24"/>
          <w:lang w:val="en-US" w:eastAsia="de-CH"/>
        </w:rPr>
        <w:lastRenderedPageBreak/>
        <w:t>References [Numerical]</w:t>
      </w:r>
    </w:p>
    <w:p w14:paraId="32590ECB" w14:textId="77777777" w:rsidR="00A04DF5" w:rsidRPr="006C3E40" w:rsidRDefault="00A04DF5" w:rsidP="006C3E40">
      <w:pPr>
        <w:spacing w:after="120" w:line="480" w:lineRule="auto"/>
        <w:jc w:val="both"/>
        <w:rPr>
          <w:rFonts w:asciiTheme="minorHAnsi" w:hAnsiTheme="minorHAnsi" w:cstheme="minorHAnsi"/>
          <w:sz w:val="24"/>
          <w:szCs w:val="24"/>
          <w:lang w:val="en-GB"/>
        </w:rPr>
      </w:pPr>
      <w:r w:rsidRPr="006C3E40">
        <w:rPr>
          <w:rFonts w:asciiTheme="minorHAnsi" w:hAnsiTheme="minorHAnsi" w:cstheme="minorHAnsi"/>
          <w:sz w:val="24"/>
          <w:szCs w:val="24"/>
          <w:lang w:val="en-GB"/>
        </w:rPr>
        <w:t>References in the text should be identified using Arabic numerals [in square brackets]. </w:t>
      </w:r>
    </w:p>
    <w:p w14:paraId="1D9961E2" w14:textId="77777777" w:rsidR="00A04DF5" w:rsidRPr="006C3E40" w:rsidRDefault="00A04DF5" w:rsidP="006C3E40">
      <w:pPr>
        <w:spacing w:after="120" w:line="480" w:lineRule="auto"/>
        <w:jc w:val="both"/>
        <w:rPr>
          <w:rFonts w:asciiTheme="minorHAnsi" w:hAnsiTheme="minorHAnsi" w:cstheme="minorHAnsi"/>
          <w:sz w:val="24"/>
          <w:szCs w:val="24"/>
          <w:lang w:val="en-US"/>
        </w:rPr>
      </w:pPr>
      <w:r w:rsidRPr="006C3E40">
        <w:rPr>
          <w:rFonts w:asciiTheme="minorHAnsi" w:hAnsiTheme="minorHAnsi" w:cstheme="minorHAnsi"/>
          <w:sz w:val="24"/>
          <w:szCs w:val="24"/>
          <w:lang w:val="en-GB" w:eastAsia="de-CH"/>
        </w:rPr>
        <w:t>References should be listed using the Vancouver style. The reference list should include only those publications which are cited in the text, arranged numerically in the order in which they are cited. Please number the reference list as shown below</w:t>
      </w:r>
      <w:r w:rsidR="00764D03" w:rsidRPr="006C3E40">
        <w:rPr>
          <w:rFonts w:asciiTheme="minorHAnsi" w:hAnsiTheme="minorHAnsi" w:cstheme="minorHAnsi"/>
          <w:sz w:val="24"/>
          <w:szCs w:val="24"/>
          <w:lang w:val="en-GB" w:eastAsia="de-CH"/>
        </w:rPr>
        <w:t xml:space="preserve"> (i.e., without using full stops, brackets, etc.)</w:t>
      </w:r>
      <w:r w:rsidRPr="006C3E40">
        <w:rPr>
          <w:rFonts w:asciiTheme="minorHAnsi" w:hAnsiTheme="minorHAnsi" w:cstheme="minorHAnsi"/>
          <w:sz w:val="24"/>
          <w:szCs w:val="24"/>
          <w:lang w:val="en-GB" w:eastAsia="de-CH"/>
        </w:rPr>
        <w:t>. The authors’ surnames should be followed by their initials with no punctuation other than a comma to separate individual authors.</w:t>
      </w:r>
      <w:r w:rsidRPr="006C3E40">
        <w:rPr>
          <w:rFonts w:asciiTheme="minorHAnsi" w:hAnsiTheme="minorHAnsi" w:cstheme="minorHAnsi"/>
          <w:sz w:val="24"/>
          <w:szCs w:val="24"/>
          <w:lang w:val="en-US"/>
        </w:rPr>
        <w:t xml:space="preserve"> </w:t>
      </w:r>
      <w:r w:rsidRPr="006C3E40">
        <w:rPr>
          <w:rFonts w:asciiTheme="minorHAnsi" w:hAnsiTheme="minorHAnsi" w:cstheme="minorHAnsi"/>
          <w:sz w:val="24"/>
          <w:szCs w:val="24"/>
          <w:lang w:val="en-GB" w:eastAsia="de-CH"/>
        </w:rPr>
        <w:t xml:space="preserve">A maximum of 6 authors should be listed (followed by “et al.” if there are more than 6 authors). </w:t>
      </w:r>
      <w:r w:rsidR="00837D96" w:rsidRPr="006C3E40">
        <w:rPr>
          <w:rFonts w:asciiTheme="minorHAnsi" w:hAnsiTheme="minorHAnsi" w:cstheme="minorHAnsi"/>
          <w:sz w:val="24"/>
          <w:szCs w:val="24"/>
          <w:lang w:val="en-GB" w:eastAsia="de-CH"/>
        </w:rPr>
        <w:t xml:space="preserve">Material submitted for publication but not yet accepted should be referred to as “unpublished data” and should not be included in the reference list. </w:t>
      </w:r>
      <w:r w:rsidRPr="006C3E40">
        <w:rPr>
          <w:rFonts w:asciiTheme="minorHAnsi" w:hAnsiTheme="minorHAnsi" w:cstheme="minorHAnsi"/>
          <w:sz w:val="24"/>
          <w:szCs w:val="24"/>
          <w:lang w:val="en-GB" w:eastAsia="de-CH"/>
        </w:rPr>
        <w:t xml:space="preserve">More information on good referencing practice, as well as further examples, can be found in </w:t>
      </w:r>
      <w:hyperlink r:id="rId13" w:history="1">
        <w:r w:rsidRPr="006C3E40">
          <w:rPr>
            <w:rStyle w:val="Kpr"/>
            <w:rFonts w:asciiTheme="minorHAnsi" w:hAnsiTheme="minorHAnsi" w:cstheme="minorHAnsi"/>
            <w:color w:val="4472C4" w:themeColor="accent1"/>
            <w:sz w:val="24"/>
            <w:szCs w:val="24"/>
            <w:lang w:val="en-GB" w:eastAsia="de-CH"/>
          </w:rPr>
          <w:t>The National Library of Medicine Style Guide for Authors</w:t>
        </w:r>
      </w:hyperlink>
      <w:r w:rsidRPr="006C3E40">
        <w:rPr>
          <w:rFonts w:asciiTheme="minorHAnsi" w:hAnsiTheme="minorHAnsi" w:cstheme="minorHAnsi"/>
          <w:sz w:val="24"/>
          <w:szCs w:val="24"/>
          <w:lang w:val="en-GB" w:eastAsia="de-CH"/>
        </w:rPr>
        <w:t>.</w:t>
      </w:r>
    </w:p>
    <w:p w14:paraId="204CD04E" w14:textId="77777777" w:rsidR="00A04DF5" w:rsidRPr="006C3E40" w:rsidRDefault="00A04DF5" w:rsidP="006C3E40">
      <w:pPr>
        <w:spacing w:after="120" w:line="480" w:lineRule="auto"/>
        <w:rPr>
          <w:rFonts w:asciiTheme="minorHAnsi" w:hAnsiTheme="minorHAnsi" w:cstheme="minorHAnsi"/>
          <w:sz w:val="24"/>
          <w:szCs w:val="24"/>
          <w:lang w:val="en-US"/>
        </w:rPr>
      </w:pPr>
    </w:p>
    <w:p w14:paraId="3DDFF277" w14:textId="77777777" w:rsidR="00A04DF5" w:rsidRPr="006C3E40" w:rsidRDefault="00A04DF5" w:rsidP="006C3E40">
      <w:pPr>
        <w:pStyle w:val="Standardunter5"/>
        <w:spacing w:before="0" w:line="480" w:lineRule="auto"/>
        <w:ind w:left="34"/>
        <w:jc w:val="both"/>
        <w:rPr>
          <w:rFonts w:asciiTheme="minorHAnsi" w:eastAsia="Times New Roman" w:hAnsiTheme="minorHAnsi" w:cstheme="minorHAnsi"/>
          <w:sz w:val="24"/>
          <w:szCs w:val="24"/>
          <w:lang w:val="en-GB" w:eastAsia="en-GB"/>
        </w:rPr>
      </w:pPr>
      <w:r w:rsidRPr="006C3E40">
        <w:rPr>
          <w:rFonts w:asciiTheme="minorHAnsi" w:eastAsia="Times New Roman" w:hAnsiTheme="minorHAnsi" w:cstheme="minorHAnsi"/>
          <w:sz w:val="24"/>
          <w:szCs w:val="24"/>
          <w:lang w:val="en-GB" w:eastAsia="en-GB"/>
        </w:rPr>
        <w:t>Examples</w:t>
      </w:r>
    </w:p>
    <w:p w14:paraId="53658690" w14:textId="77777777" w:rsidR="00A04DF5" w:rsidRPr="006C3E40" w:rsidRDefault="00A04DF5" w:rsidP="006C3E40">
      <w:pPr>
        <w:pStyle w:val="Standardunter5"/>
        <w:spacing w:before="0" w:line="480" w:lineRule="auto"/>
        <w:ind w:left="34"/>
        <w:jc w:val="both"/>
        <w:rPr>
          <w:rFonts w:asciiTheme="minorHAnsi" w:eastAsia="Times New Roman" w:hAnsiTheme="minorHAnsi" w:cstheme="minorHAnsi"/>
          <w:sz w:val="24"/>
          <w:szCs w:val="24"/>
          <w:lang w:val="en-GB" w:eastAsia="en-GB"/>
        </w:rPr>
      </w:pPr>
      <w:r w:rsidRPr="006C3E40">
        <w:rPr>
          <w:rFonts w:asciiTheme="minorHAnsi" w:eastAsia="Times New Roman" w:hAnsiTheme="minorHAnsi" w:cstheme="minorHAnsi"/>
          <w:sz w:val="24"/>
          <w:szCs w:val="24"/>
          <w:lang w:val="en-GB" w:eastAsia="en-GB"/>
        </w:rPr>
        <w:t>Papers published in journals:</w:t>
      </w:r>
    </w:p>
    <w:p w14:paraId="78E81927" w14:textId="77777777" w:rsidR="00A04DF5" w:rsidRPr="006C3E40" w:rsidRDefault="00A04DF5" w:rsidP="006C3E40">
      <w:pPr>
        <w:pStyle w:val="Standardunter5"/>
        <w:spacing w:before="0" w:line="480" w:lineRule="auto"/>
        <w:ind w:left="34"/>
        <w:jc w:val="both"/>
        <w:rPr>
          <w:rFonts w:asciiTheme="minorHAnsi" w:eastAsia="Times New Roman" w:hAnsiTheme="minorHAnsi" w:cstheme="minorHAnsi"/>
          <w:sz w:val="24"/>
          <w:szCs w:val="24"/>
          <w:lang w:val="en-GB" w:eastAsia="en-GB"/>
        </w:rPr>
      </w:pPr>
      <w:r w:rsidRPr="006C3E40">
        <w:rPr>
          <w:rFonts w:asciiTheme="minorHAnsi" w:eastAsia="Times New Roman" w:hAnsiTheme="minorHAnsi" w:cstheme="minorHAnsi"/>
          <w:sz w:val="24"/>
          <w:szCs w:val="24"/>
          <w:lang w:val="en-GB" w:eastAsia="en-GB"/>
        </w:rPr>
        <w:t xml:space="preserve">1 Sawant KV, Xu R, Cox R, Hawkins H, </w:t>
      </w:r>
      <w:proofErr w:type="spellStart"/>
      <w:r w:rsidRPr="006C3E40">
        <w:rPr>
          <w:rFonts w:asciiTheme="minorHAnsi" w:eastAsia="Times New Roman" w:hAnsiTheme="minorHAnsi" w:cstheme="minorHAnsi"/>
          <w:sz w:val="24"/>
          <w:szCs w:val="24"/>
          <w:lang w:val="en-GB" w:eastAsia="en-GB"/>
        </w:rPr>
        <w:t>Sbrana</w:t>
      </w:r>
      <w:proofErr w:type="spellEnd"/>
      <w:r w:rsidRPr="006C3E40">
        <w:rPr>
          <w:rFonts w:asciiTheme="minorHAnsi" w:eastAsia="Times New Roman" w:hAnsiTheme="minorHAnsi" w:cstheme="minorHAnsi"/>
          <w:sz w:val="24"/>
          <w:szCs w:val="24"/>
          <w:lang w:val="en-GB" w:eastAsia="en-GB"/>
        </w:rPr>
        <w:t xml:space="preserve"> E, </w:t>
      </w:r>
      <w:proofErr w:type="spellStart"/>
      <w:r w:rsidRPr="006C3E40">
        <w:rPr>
          <w:rFonts w:asciiTheme="minorHAnsi" w:eastAsia="Times New Roman" w:hAnsiTheme="minorHAnsi" w:cstheme="minorHAnsi"/>
          <w:sz w:val="24"/>
          <w:szCs w:val="24"/>
          <w:lang w:val="en-GB" w:eastAsia="en-GB"/>
        </w:rPr>
        <w:t>Kolli</w:t>
      </w:r>
      <w:proofErr w:type="spellEnd"/>
      <w:r w:rsidRPr="006C3E40">
        <w:rPr>
          <w:rFonts w:asciiTheme="minorHAnsi" w:eastAsia="Times New Roman" w:hAnsiTheme="minorHAnsi" w:cstheme="minorHAnsi"/>
          <w:sz w:val="24"/>
          <w:szCs w:val="24"/>
          <w:lang w:val="en-GB" w:eastAsia="en-GB"/>
        </w:rPr>
        <w:t xml:space="preserve"> D, et al. Chemokine CXCL1-mediated neutrophil trafficking in the lung: role of CXCR2 activation. J Innate Immun. 2015 Jul;6(7):647–58.</w:t>
      </w:r>
    </w:p>
    <w:p w14:paraId="7B19DB02" w14:textId="77777777" w:rsidR="00A04DF5" w:rsidRPr="006C3E40" w:rsidRDefault="00A04DF5" w:rsidP="006C3E40">
      <w:pPr>
        <w:pStyle w:val="Standardunter5"/>
        <w:spacing w:before="0" w:line="480" w:lineRule="auto"/>
        <w:ind w:left="34"/>
        <w:jc w:val="both"/>
        <w:rPr>
          <w:rFonts w:asciiTheme="minorHAnsi" w:eastAsia="Times New Roman" w:hAnsiTheme="minorHAnsi" w:cstheme="minorHAnsi"/>
          <w:sz w:val="24"/>
          <w:szCs w:val="24"/>
          <w:lang w:val="en-GB" w:eastAsia="en-GB"/>
        </w:rPr>
      </w:pPr>
      <w:r w:rsidRPr="006C3E40">
        <w:rPr>
          <w:rFonts w:asciiTheme="minorHAnsi" w:eastAsia="Times New Roman" w:hAnsiTheme="minorHAnsi" w:cstheme="minorHAnsi"/>
          <w:sz w:val="24"/>
          <w:szCs w:val="24"/>
          <w:lang w:val="en-GB" w:eastAsia="en-GB"/>
        </w:rPr>
        <w:t xml:space="preserve">(Journal names should be abbreviated according to the </w:t>
      </w:r>
      <w:r w:rsidRPr="006C3E40">
        <w:rPr>
          <w:rFonts w:asciiTheme="minorHAnsi" w:hAnsiTheme="minorHAnsi" w:cstheme="minorHAnsi"/>
          <w:sz w:val="24"/>
          <w:szCs w:val="24"/>
          <w:lang w:val="en-GB" w:eastAsia="en-GB"/>
        </w:rPr>
        <w:t xml:space="preserve">Index </w:t>
      </w:r>
      <w:proofErr w:type="spellStart"/>
      <w:r w:rsidRPr="006C3E40">
        <w:rPr>
          <w:rFonts w:asciiTheme="minorHAnsi" w:hAnsiTheme="minorHAnsi" w:cstheme="minorHAnsi"/>
          <w:sz w:val="24"/>
          <w:szCs w:val="24"/>
          <w:lang w:val="en-GB" w:eastAsia="en-GB"/>
        </w:rPr>
        <w:t>Medicus</w:t>
      </w:r>
      <w:proofErr w:type="spellEnd"/>
      <w:r w:rsidRPr="006C3E40">
        <w:rPr>
          <w:rFonts w:asciiTheme="minorHAnsi" w:eastAsia="Times New Roman" w:hAnsiTheme="minorHAnsi" w:cstheme="minorHAnsi"/>
          <w:sz w:val="24"/>
          <w:szCs w:val="24"/>
          <w:lang w:val="en-GB" w:eastAsia="en-GB"/>
        </w:rPr>
        <w:t>.)</w:t>
      </w:r>
    </w:p>
    <w:p w14:paraId="29F3E705" w14:textId="77777777" w:rsidR="00A04DF5" w:rsidRPr="006C3E40" w:rsidRDefault="00A04DF5" w:rsidP="006C3E40">
      <w:pPr>
        <w:pStyle w:val="Standardunter5"/>
        <w:spacing w:before="0" w:line="480" w:lineRule="auto"/>
        <w:ind w:left="34"/>
        <w:jc w:val="both"/>
        <w:rPr>
          <w:rFonts w:asciiTheme="minorHAnsi" w:eastAsia="Times New Roman" w:hAnsiTheme="minorHAnsi" w:cstheme="minorHAnsi"/>
          <w:sz w:val="24"/>
          <w:szCs w:val="24"/>
          <w:lang w:val="en-GB" w:eastAsia="en-GB"/>
        </w:rPr>
      </w:pPr>
      <w:r w:rsidRPr="006C3E40">
        <w:rPr>
          <w:rFonts w:asciiTheme="minorHAnsi" w:eastAsia="Times New Roman" w:hAnsiTheme="minorHAnsi" w:cstheme="minorHAnsi"/>
          <w:sz w:val="24"/>
          <w:szCs w:val="24"/>
          <w:lang w:val="en-GB" w:eastAsia="en-GB"/>
        </w:rPr>
        <w:t>Papers published only with DOI number:</w:t>
      </w:r>
    </w:p>
    <w:p w14:paraId="0CF27812" w14:textId="77777777" w:rsidR="00A04DF5" w:rsidRPr="006C3E40" w:rsidRDefault="00A04DF5" w:rsidP="006C3E40">
      <w:pPr>
        <w:pStyle w:val="Standardunter5"/>
        <w:spacing w:before="0" w:line="480" w:lineRule="auto"/>
        <w:ind w:left="34"/>
        <w:jc w:val="both"/>
        <w:rPr>
          <w:rFonts w:asciiTheme="minorHAnsi" w:eastAsia="Times New Roman" w:hAnsiTheme="minorHAnsi" w:cstheme="minorHAnsi"/>
          <w:sz w:val="24"/>
          <w:szCs w:val="24"/>
          <w:lang w:val="en-GB" w:eastAsia="en-GB"/>
        </w:rPr>
      </w:pPr>
      <w:r w:rsidRPr="006C3E40">
        <w:rPr>
          <w:rFonts w:asciiTheme="minorHAnsi" w:eastAsia="Times New Roman" w:hAnsiTheme="minorHAnsi" w:cstheme="minorHAnsi"/>
          <w:sz w:val="24"/>
          <w:szCs w:val="24"/>
          <w:lang w:val="en-GB" w:eastAsia="en-GB"/>
        </w:rPr>
        <w:t xml:space="preserve">2 Chen C, Hu Z. </w:t>
      </w:r>
      <w:proofErr w:type="spellStart"/>
      <w:r w:rsidRPr="006C3E40">
        <w:rPr>
          <w:rFonts w:asciiTheme="minorHAnsi" w:eastAsia="Times New Roman" w:hAnsiTheme="minorHAnsi" w:cstheme="minorHAnsi"/>
          <w:sz w:val="24"/>
          <w:szCs w:val="24"/>
          <w:lang w:val="en-GB" w:eastAsia="en-GB"/>
        </w:rPr>
        <w:t>ApoE</w:t>
      </w:r>
      <w:proofErr w:type="spellEnd"/>
      <w:r w:rsidRPr="006C3E40">
        <w:rPr>
          <w:rFonts w:asciiTheme="minorHAnsi" w:eastAsia="Times New Roman" w:hAnsiTheme="minorHAnsi" w:cstheme="minorHAnsi"/>
          <w:sz w:val="24"/>
          <w:szCs w:val="24"/>
          <w:lang w:val="en-GB" w:eastAsia="en-GB"/>
        </w:rPr>
        <w:t xml:space="preserve"> polymorphisms and the risk of different subtypes of stroke in the Chinese population: a comprehensive meta-analysis. </w:t>
      </w:r>
      <w:proofErr w:type="spellStart"/>
      <w:r w:rsidRPr="006C3E40">
        <w:rPr>
          <w:rFonts w:asciiTheme="minorHAnsi" w:eastAsia="Times New Roman" w:hAnsiTheme="minorHAnsi" w:cstheme="minorHAnsi"/>
          <w:sz w:val="24"/>
          <w:szCs w:val="24"/>
          <w:lang w:val="en-GB" w:eastAsia="en-GB"/>
        </w:rPr>
        <w:t>Cerebrovasc</w:t>
      </w:r>
      <w:proofErr w:type="spellEnd"/>
      <w:r w:rsidRPr="006C3E40">
        <w:rPr>
          <w:rFonts w:asciiTheme="minorHAnsi" w:eastAsia="Times New Roman" w:hAnsiTheme="minorHAnsi" w:cstheme="minorHAnsi"/>
          <w:sz w:val="24"/>
          <w:szCs w:val="24"/>
          <w:lang w:val="en-GB" w:eastAsia="en-GB"/>
        </w:rPr>
        <w:t xml:space="preserve"> Dis. DOI: 10.1159/000442678.</w:t>
      </w:r>
    </w:p>
    <w:p w14:paraId="4CF5086E" w14:textId="77777777" w:rsidR="00A04DF5" w:rsidRPr="006C3E40" w:rsidRDefault="00A04DF5" w:rsidP="006C3E40">
      <w:pPr>
        <w:pStyle w:val="Standardunter5"/>
        <w:spacing w:before="0" w:line="480" w:lineRule="auto"/>
        <w:ind w:left="34"/>
        <w:jc w:val="both"/>
        <w:rPr>
          <w:rFonts w:asciiTheme="minorHAnsi" w:eastAsia="Times New Roman" w:hAnsiTheme="minorHAnsi" w:cstheme="minorHAnsi"/>
          <w:sz w:val="24"/>
          <w:szCs w:val="24"/>
          <w:lang w:val="en-GB" w:eastAsia="en-GB"/>
        </w:rPr>
      </w:pPr>
      <w:r w:rsidRPr="006C3E40">
        <w:rPr>
          <w:rFonts w:asciiTheme="minorHAnsi" w:eastAsia="Times New Roman" w:hAnsiTheme="minorHAnsi" w:cstheme="minorHAnsi"/>
          <w:sz w:val="24"/>
          <w:szCs w:val="24"/>
          <w:lang w:val="en-GB" w:eastAsia="en-GB"/>
        </w:rPr>
        <w:lastRenderedPageBreak/>
        <w:t>Monographs:</w:t>
      </w:r>
    </w:p>
    <w:p w14:paraId="6F513F25" w14:textId="77777777" w:rsidR="00A04DF5" w:rsidRPr="006C3E40" w:rsidRDefault="00A04DF5" w:rsidP="006C3E40">
      <w:pPr>
        <w:pStyle w:val="Standardunter5"/>
        <w:spacing w:before="0" w:line="480" w:lineRule="auto"/>
        <w:ind w:left="34"/>
        <w:jc w:val="both"/>
        <w:rPr>
          <w:rFonts w:asciiTheme="minorHAnsi" w:eastAsia="Times New Roman" w:hAnsiTheme="minorHAnsi" w:cstheme="minorHAnsi"/>
          <w:sz w:val="24"/>
          <w:szCs w:val="24"/>
          <w:lang w:val="en-GB" w:eastAsia="en-GB"/>
        </w:rPr>
      </w:pPr>
      <w:r w:rsidRPr="006C3E40">
        <w:rPr>
          <w:rFonts w:asciiTheme="minorHAnsi" w:eastAsia="Times New Roman" w:hAnsiTheme="minorHAnsi" w:cstheme="minorHAnsi"/>
          <w:sz w:val="24"/>
          <w:szCs w:val="24"/>
          <w:lang w:val="en-GB" w:eastAsia="en-GB"/>
        </w:rPr>
        <w:t>3 Matthews DE, Farewell VT. Using and understanding medical statistics. 5th ed, revised. Basel: Karger; 2015.</w:t>
      </w:r>
    </w:p>
    <w:p w14:paraId="1AF070D2" w14:textId="77777777" w:rsidR="00A04DF5" w:rsidRPr="006C3E40" w:rsidRDefault="00A04DF5" w:rsidP="006C3E40">
      <w:pPr>
        <w:pStyle w:val="Standardunter5"/>
        <w:spacing w:before="0" w:line="480" w:lineRule="auto"/>
        <w:ind w:left="34"/>
        <w:jc w:val="both"/>
        <w:rPr>
          <w:rFonts w:asciiTheme="minorHAnsi" w:eastAsia="Times New Roman" w:hAnsiTheme="minorHAnsi" w:cstheme="minorHAnsi"/>
          <w:sz w:val="24"/>
          <w:szCs w:val="24"/>
          <w:lang w:val="en-GB" w:eastAsia="en-GB"/>
        </w:rPr>
      </w:pPr>
      <w:r w:rsidRPr="006C3E40">
        <w:rPr>
          <w:rFonts w:asciiTheme="minorHAnsi" w:eastAsia="Times New Roman" w:hAnsiTheme="minorHAnsi" w:cstheme="minorHAnsi"/>
          <w:sz w:val="24"/>
          <w:szCs w:val="24"/>
          <w:lang w:val="en-GB" w:eastAsia="en-GB"/>
        </w:rPr>
        <w:t>Edited Books:</w:t>
      </w:r>
    </w:p>
    <w:p w14:paraId="1524DDDE" w14:textId="77777777" w:rsidR="00A04DF5" w:rsidRPr="006C3E40" w:rsidRDefault="00A04DF5" w:rsidP="006C3E40">
      <w:pPr>
        <w:pStyle w:val="Standardunter5"/>
        <w:spacing w:before="0" w:line="480" w:lineRule="auto"/>
        <w:ind w:left="34"/>
        <w:jc w:val="both"/>
        <w:rPr>
          <w:rFonts w:asciiTheme="minorHAnsi" w:eastAsia="Times New Roman" w:hAnsiTheme="minorHAnsi" w:cstheme="minorHAnsi"/>
          <w:sz w:val="24"/>
          <w:szCs w:val="24"/>
          <w:lang w:val="en-GB" w:eastAsia="en-GB"/>
        </w:rPr>
      </w:pPr>
      <w:r w:rsidRPr="006C3E40">
        <w:rPr>
          <w:rFonts w:asciiTheme="minorHAnsi" w:eastAsia="Times New Roman" w:hAnsiTheme="minorHAnsi" w:cstheme="minorHAnsi"/>
          <w:sz w:val="24"/>
          <w:szCs w:val="24"/>
          <w:lang w:val="en-GB" w:eastAsia="en-GB"/>
        </w:rPr>
        <w:t xml:space="preserve">4 Cohen SR, Gardner TW. Diabetic retinopathy and diabetic macular </w:t>
      </w:r>
      <w:proofErr w:type="spellStart"/>
      <w:r w:rsidRPr="006C3E40">
        <w:rPr>
          <w:rFonts w:asciiTheme="minorHAnsi" w:eastAsia="Times New Roman" w:hAnsiTheme="minorHAnsi" w:cstheme="minorHAnsi"/>
          <w:sz w:val="24"/>
          <w:szCs w:val="24"/>
          <w:lang w:val="en-GB" w:eastAsia="en-GB"/>
        </w:rPr>
        <w:t>edema</w:t>
      </w:r>
      <w:proofErr w:type="spellEnd"/>
      <w:r w:rsidRPr="006C3E40">
        <w:rPr>
          <w:rFonts w:asciiTheme="minorHAnsi" w:eastAsia="Times New Roman" w:hAnsiTheme="minorHAnsi" w:cstheme="minorHAnsi"/>
          <w:sz w:val="24"/>
          <w:szCs w:val="24"/>
          <w:lang w:val="en-GB" w:eastAsia="en-GB"/>
        </w:rPr>
        <w:t xml:space="preserve">. In: Nguyen QD, Rodrigues EB, Farah ME, </w:t>
      </w:r>
      <w:proofErr w:type="spellStart"/>
      <w:r w:rsidRPr="006C3E40">
        <w:rPr>
          <w:rFonts w:asciiTheme="minorHAnsi" w:eastAsia="Times New Roman" w:hAnsiTheme="minorHAnsi" w:cstheme="minorHAnsi"/>
          <w:sz w:val="24"/>
          <w:szCs w:val="24"/>
          <w:lang w:val="en-GB" w:eastAsia="en-GB"/>
        </w:rPr>
        <w:t>Mieler</w:t>
      </w:r>
      <w:proofErr w:type="spellEnd"/>
      <w:r w:rsidRPr="006C3E40">
        <w:rPr>
          <w:rFonts w:asciiTheme="minorHAnsi" w:eastAsia="Times New Roman" w:hAnsiTheme="minorHAnsi" w:cstheme="minorHAnsi"/>
          <w:sz w:val="24"/>
          <w:szCs w:val="24"/>
          <w:lang w:val="en-GB" w:eastAsia="en-GB"/>
        </w:rPr>
        <w:t xml:space="preserve"> WF, Do DV, editors. Retinal pharmacotherapeutics. Dev </w:t>
      </w:r>
      <w:proofErr w:type="spellStart"/>
      <w:r w:rsidRPr="006C3E40">
        <w:rPr>
          <w:rFonts w:asciiTheme="minorHAnsi" w:eastAsia="Times New Roman" w:hAnsiTheme="minorHAnsi" w:cstheme="minorHAnsi"/>
          <w:sz w:val="24"/>
          <w:szCs w:val="24"/>
          <w:lang w:val="en-GB" w:eastAsia="en-GB"/>
        </w:rPr>
        <w:t>Ophthalmol</w:t>
      </w:r>
      <w:proofErr w:type="spellEnd"/>
      <w:r w:rsidRPr="006C3E40">
        <w:rPr>
          <w:rFonts w:asciiTheme="minorHAnsi" w:eastAsia="Times New Roman" w:hAnsiTheme="minorHAnsi" w:cstheme="minorHAnsi"/>
          <w:sz w:val="24"/>
          <w:szCs w:val="24"/>
          <w:lang w:val="en-GB" w:eastAsia="en-GB"/>
        </w:rPr>
        <w:t>. Basel: Karger; 2016. Vol. 55; p. 137–46.</w:t>
      </w:r>
    </w:p>
    <w:p w14:paraId="42603C41" w14:textId="77777777" w:rsidR="00A04DF5" w:rsidRPr="006C3E40" w:rsidRDefault="00A04DF5" w:rsidP="006C3E40">
      <w:pPr>
        <w:pStyle w:val="Standardunter5"/>
        <w:spacing w:before="0" w:line="480" w:lineRule="auto"/>
        <w:ind w:left="34"/>
        <w:jc w:val="both"/>
        <w:rPr>
          <w:rFonts w:asciiTheme="minorHAnsi" w:eastAsia="Times New Roman" w:hAnsiTheme="minorHAnsi" w:cstheme="minorHAnsi"/>
          <w:sz w:val="24"/>
          <w:szCs w:val="24"/>
          <w:lang w:val="en-GB" w:eastAsia="en-GB"/>
        </w:rPr>
      </w:pPr>
      <w:r w:rsidRPr="006C3E40">
        <w:rPr>
          <w:rFonts w:asciiTheme="minorHAnsi" w:eastAsia="Times New Roman" w:hAnsiTheme="minorHAnsi" w:cstheme="minorHAnsi"/>
          <w:sz w:val="24"/>
          <w:szCs w:val="24"/>
          <w:lang w:val="en-GB" w:eastAsia="en-GB"/>
        </w:rPr>
        <w:t>Websites:</w:t>
      </w:r>
    </w:p>
    <w:p w14:paraId="00F462B5" w14:textId="4978C0FE" w:rsidR="00A04DF5" w:rsidRPr="006C3E40" w:rsidRDefault="00A04DF5" w:rsidP="006C3E40">
      <w:pPr>
        <w:spacing w:after="120" w:line="480" w:lineRule="auto"/>
        <w:jc w:val="both"/>
        <w:rPr>
          <w:rFonts w:asciiTheme="minorHAnsi" w:eastAsia="Times New Roman" w:hAnsiTheme="minorHAnsi" w:cstheme="minorHAnsi"/>
          <w:sz w:val="24"/>
          <w:szCs w:val="24"/>
          <w:lang w:val="en-GB" w:eastAsia="en-GB"/>
        </w:rPr>
      </w:pPr>
      <w:r w:rsidRPr="006C3E40">
        <w:rPr>
          <w:rFonts w:asciiTheme="minorHAnsi" w:eastAsia="Times New Roman" w:hAnsiTheme="minorHAnsi" w:cstheme="minorHAnsi"/>
          <w:sz w:val="24"/>
          <w:szCs w:val="24"/>
          <w:lang w:val="en-GB" w:eastAsia="en-GB"/>
        </w:rPr>
        <w:t xml:space="preserve">5 Karger Publishers [Internet]. Basel: Transforming Vesalius: The 16th-Century Scientific Revolution Brought to Life for the 21st Century [cited 2013 Feb 4]. Available from: </w:t>
      </w:r>
      <w:hyperlink r:id="rId14" w:history="1">
        <w:r w:rsidRPr="006C3E40">
          <w:rPr>
            <w:rStyle w:val="Kpr"/>
            <w:rFonts w:asciiTheme="minorHAnsi" w:hAnsiTheme="minorHAnsi" w:cstheme="minorHAnsi"/>
            <w:color w:val="4472C4" w:themeColor="accent1"/>
            <w:sz w:val="24"/>
            <w:szCs w:val="24"/>
            <w:lang w:val="en-GB" w:eastAsia="en-GB"/>
          </w:rPr>
          <w:t>http://www.vesaliusfabrica.com/en/new-fabrica.html</w:t>
        </w:r>
      </w:hyperlink>
      <w:r w:rsidRPr="006C3E40">
        <w:rPr>
          <w:rFonts w:asciiTheme="minorHAnsi" w:eastAsia="Times New Roman" w:hAnsiTheme="minorHAnsi" w:cstheme="minorHAnsi"/>
          <w:sz w:val="24"/>
          <w:szCs w:val="24"/>
          <w:lang w:val="en-GB" w:eastAsia="en-GB"/>
        </w:rPr>
        <w:t>.</w:t>
      </w:r>
    </w:p>
    <w:p w14:paraId="3A7B6C1B" w14:textId="77777777" w:rsidR="00823CDE" w:rsidRPr="006C3E40" w:rsidRDefault="00A04DF5" w:rsidP="006C3E40">
      <w:pPr>
        <w:suppressLineNumbers/>
        <w:spacing w:after="120" w:line="480" w:lineRule="auto"/>
        <w:jc w:val="both"/>
        <w:rPr>
          <w:rFonts w:asciiTheme="minorHAnsi" w:eastAsia="Times New Roman" w:hAnsiTheme="minorHAnsi" w:cstheme="minorHAnsi"/>
          <w:sz w:val="24"/>
          <w:szCs w:val="24"/>
          <w:lang w:val="en-US" w:eastAsia="en-GB"/>
        </w:rPr>
      </w:pPr>
      <w:r w:rsidRPr="006C3E40">
        <w:rPr>
          <w:rFonts w:asciiTheme="minorHAnsi" w:eastAsia="Times New Roman" w:hAnsiTheme="minorHAnsi" w:cstheme="minorHAnsi"/>
          <w:b/>
          <w:bCs/>
          <w:sz w:val="24"/>
          <w:szCs w:val="24"/>
          <w:lang w:val="en-US" w:eastAsia="de-CH"/>
        </w:rPr>
        <w:br/>
      </w:r>
    </w:p>
    <w:p w14:paraId="2BEF240C" w14:textId="77777777" w:rsidR="00823CDE" w:rsidRPr="006C3E40" w:rsidRDefault="00823CDE" w:rsidP="006C3E40">
      <w:pPr>
        <w:spacing w:after="120" w:line="480" w:lineRule="auto"/>
        <w:rPr>
          <w:rFonts w:asciiTheme="minorHAnsi" w:hAnsiTheme="minorHAnsi" w:cstheme="minorHAnsi"/>
          <w:sz w:val="24"/>
          <w:szCs w:val="24"/>
          <w:lang w:val="en-GB"/>
        </w:rPr>
        <w:sectPr w:rsidR="00823CDE" w:rsidRPr="006C3E40" w:rsidSect="00574D86">
          <w:pgSz w:w="11906" w:h="16838"/>
          <w:pgMar w:top="1418" w:right="1418" w:bottom="1134" w:left="1418" w:header="709" w:footer="709" w:gutter="0"/>
          <w:cols w:space="708"/>
          <w:docGrid w:linePitch="360"/>
        </w:sectPr>
      </w:pPr>
    </w:p>
    <w:p w14:paraId="1046B64E" w14:textId="77777777" w:rsidR="00673FF8" w:rsidRPr="006C3E40" w:rsidRDefault="00673FF8" w:rsidP="006C3E40">
      <w:pPr>
        <w:suppressLineNumbers/>
        <w:spacing w:after="120" w:line="480" w:lineRule="auto"/>
        <w:rPr>
          <w:rFonts w:asciiTheme="minorHAnsi" w:eastAsia="Times New Roman" w:hAnsiTheme="minorHAnsi" w:cstheme="minorHAnsi"/>
          <w:b/>
          <w:bCs/>
          <w:sz w:val="24"/>
          <w:szCs w:val="24"/>
          <w:lang w:val="en-US" w:eastAsia="de-CH"/>
        </w:rPr>
      </w:pPr>
      <w:r w:rsidRPr="006C3E40">
        <w:rPr>
          <w:rFonts w:asciiTheme="minorHAnsi" w:eastAsia="Times New Roman" w:hAnsiTheme="minorHAnsi" w:cstheme="minorHAnsi"/>
          <w:b/>
          <w:bCs/>
          <w:sz w:val="24"/>
          <w:szCs w:val="24"/>
          <w:lang w:val="en-US" w:eastAsia="de-CH"/>
        </w:rPr>
        <w:lastRenderedPageBreak/>
        <w:t>Figure Legends</w:t>
      </w:r>
    </w:p>
    <w:p w14:paraId="03CC8EEE" w14:textId="77777777" w:rsidR="00673FF8" w:rsidRPr="006C3E40" w:rsidRDefault="00673FF8" w:rsidP="006C3E40">
      <w:pPr>
        <w:suppressLineNumbers/>
        <w:spacing w:after="120" w:line="480" w:lineRule="auto"/>
        <w:rPr>
          <w:rFonts w:asciiTheme="minorHAnsi" w:eastAsia="Times New Roman" w:hAnsiTheme="minorHAnsi" w:cstheme="minorHAnsi"/>
          <w:sz w:val="24"/>
          <w:szCs w:val="24"/>
          <w:lang w:val="en-GB" w:eastAsia="en-GB"/>
        </w:rPr>
      </w:pPr>
      <w:r w:rsidRPr="006C3E40">
        <w:rPr>
          <w:rFonts w:asciiTheme="minorHAnsi" w:eastAsia="Times New Roman" w:hAnsiTheme="minorHAnsi" w:cstheme="minorHAnsi"/>
          <w:sz w:val="24"/>
          <w:szCs w:val="24"/>
          <w:lang w:val="en-GB" w:eastAsia="en-GB"/>
        </w:rPr>
        <w:t>Fig. 1.</w:t>
      </w:r>
      <w:r w:rsidRPr="006C3E40">
        <w:rPr>
          <w:rFonts w:asciiTheme="minorHAnsi" w:eastAsia="Times New Roman" w:hAnsiTheme="minorHAnsi" w:cstheme="minorHAnsi"/>
          <w:sz w:val="24"/>
          <w:szCs w:val="24"/>
          <w:lang w:val="en-GB" w:eastAsia="en-GB"/>
        </w:rPr>
        <w:tab/>
        <w:t>Legend text.</w:t>
      </w:r>
    </w:p>
    <w:p w14:paraId="5993E39A" w14:textId="77777777" w:rsidR="00673FF8" w:rsidRPr="006C3E40" w:rsidRDefault="00673FF8" w:rsidP="006C3E40">
      <w:pPr>
        <w:suppressLineNumbers/>
        <w:spacing w:after="120" w:line="480" w:lineRule="auto"/>
        <w:rPr>
          <w:rFonts w:asciiTheme="minorHAnsi" w:eastAsia="Times New Roman" w:hAnsiTheme="minorHAnsi" w:cstheme="minorHAnsi"/>
          <w:sz w:val="24"/>
          <w:szCs w:val="24"/>
          <w:lang w:val="en-GB" w:eastAsia="en-GB"/>
        </w:rPr>
      </w:pPr>
      <w:r w:rsidRPr="006C3E40">
        <w:rPr>
          <w:rFonts w:asciiTheme="minorHAnsi" w:eastAsia="Times New Roman" w:hAnsiTheme="minorHAnsi" w:cstheme="minorHAnsi"/>
          <w:sz w:val="24"/>
          <w:szCs w:val="24"/>
          <w:lang w:val="en-GB" w:eastAsia="en-GB"/>
        </w:rPr>
        <w:t>Fig. 2.</w:t>
      </w:r>
      <w:r w:rsidRPr="006C3E40">
        <w:rPr>
          <w:rFonts w:asciiTheme="minorHAnsi" w:eastAsia="Times New Roman" w:hAnsiTheme="minorHAnsi" w:cstheme="minorHAnsi"/>
          <w:sz w:val="24"/>
          <w:szCs w:val="24"/>
          <w:lang w:val="en-GB" w:eastAsia="en-GB"/>
        </w:rPr>
        <w:tab/>
        <w:t>Legend text.</w:t>
      </w:r>
    </w:p>
    <w:p w14:paraId="198F6C0E" w14:textId="77777777" w:rsidR="00673FF8" w:rsidRPr="006C3E40" w:rsidRDefault="00673FF8" w:rsidP="006C3E40">
      <w:pPr>
        <w:suppressLineNumbers/>
        <w:spacing w:after="120" w:line="480" w:lineRule="auto"/>
        <w:rPr>
          <w:rFonts w:asciiTheme="minorHAnsi" w:eastAsia="Times New Roman" w:hAnsiTheme="minorHAnsi" w:cstheme="minorHAnsi"/>
          <w:sz w:val="24"/>
          <w:szCs w:val="24"/>
          <w:lang w:val="en-US" w:eastAsia="en-GB"/>
        </w:rPr>
      </w:pPr>
    </w:p>
    <w:p w14:paraId="2E311826" w14:textId="77777777" w:rsidR="00673FF8" w:rsidRPr="006C3E40" w:rsidRDefault="00673FF8" w:rsidP="006C3E40">
      <w:pPr>
        <w:suppressLineNumbers/>
        <w:spacing w:after="120" w:line="480" w:lineRule="auto"/>
        <w:rPr>
          <w:rFonts w:asciiTheme="minorHAnsi" w:eastAsia="Times New Roman" w:hAnsiTheme="minorHAnsi" w:cstheme="minorHAnsi"/>
          <w:sz w:val="24"/>
          <w:szCs w:val="24"/>
          <w:lang w:val="en-US" w:eastAsia="en-GB"/>
        </w:rPr>
      </w:pPr>
      <w:r w:rsidRPr="006C3E40">
        <w:rPr>
          <w:rFonts w:asciiTheme="minorHAnsi" w:eastAsia="Times New Roman" w:hAnsiTheme="minorHAnsi" w:cstheme="minorHAnsi"/>
          <w:sz w:val="24"/>
          <w:szCs w:val="24"/>
          <w:lang w:val="en-US" w:eastAsia="en-GB"/>
        </w:rPr>
        <w:t xml:space="preserve">Figures should be mentioned in the manuscript text as follows: </w:t>
      </w:r>
      <w:r w:rsidRPr="006C3E40">
        <w:rPr>
          <w:rFonts w:asciiTheme="minorHAnsi" w:eastAsia="Times New Roman" w:hAnsiTheme="minorHAnsi" w:cstheme="minorHAnsi"/>
          <w:sz w:val="24"/>
          <w:szCs w:val="24"/>
          <w:lang w:val="en-US" w:eastAsia="en-GB"/>
        </w:rPr>
        <w:br/>
        <w:t xml:space="preserve">Without </w:t>
      </w:r>
      <w:r w:rsidR="00764D03" w:rsidRPr="006C3E40">
        <w:rPr>
          <w:rFonts w:asciiTheme="minorHAnsi" w:eastAsia="Times New Roman" w:hAnsiTheme="minorHAnsi" w:cstheme="minorHAnsi"/>
          <w:sz w:val="24"/>
          <w:szCs w:val="24"/>
          <w:lang w:val="en-US" w:eastAsia="en-GB"/>
        </w:rPr>
        <w:t xml:space="preserve">round </w:t>
      </w:r>
      <w:r w:rsidRPr="006C3E40">
        <w:rPr>
          <w:rFonts w:asciiTheme="minorHAnsi" w:eastAsia="Times New Roman" w:hAnsiTheme="minorHAnsi" w:cstheme="minorHAnsi"/>
          <w:sz w:val="24"/>
          <w:szCs w:val="24"/>
          <w:lang w:val="en-US" w:eastAsia="en-GB"/>
        </w:rPr>
        <w:t>brackets:</w:t>
      </w:r>
    </w:p>
    <w:p w14:paraId="2C783316" w14:textId="77777777" w:rsidR="00673FF8" w:rsidRPr="006C3E40" w:rsidRDefault="00673FF8" w:rsidP="006C3E40">
      <w:pPr>
        <w:suppressLineNumbers/>
        <w:spacing w:after="120" w:line="480" w:lineRule="auto"/>
        <w:rPr>
          <w:rFonts w:asciiTheme="minorHAnsi" w:eastAsia="Times New Roman" w:hAnsiTheme="minorHAnsi" w:cstheme="minorHAnsi"/>
          <w:sz w:val="24"/>
          <w:szCs w:val="24"/>
          <w:lang w:val="en-US" w:eastAsia="en-GB"/>
        </w:rPr>
      </w:pPr>
      <w:r w:rsidRPr="006C3E40">
        <w:rPr>
          <w:rFonts w:asciiTheme="minorHAnsi" w:eastAsia="Times New Roman" w:hAnsiTheme="minorHAnsi" w:cstheme="minorHAnsi"/>
          <w:sz w:val="24"/>
          <w:szCs w:val="24"/>
          <w:lang w:val="en-US" w:eastAsia="en-GB"/>
        </w:rPr>
        <w:t>“…shown in Figure 1…” or “…shown in Figures 1 and 4…” or “…shown in Figures 2–6…</w:t>
      </w:r>
      <w:r w:rsidR="00A278E2" w:rsidRPr="006C3E40">
        <w:rPr>
          <w:rFonts w:asciiTheme="minorHAnsi" w:eastAsia="Times New Roman" w:hAnsiTheme="minorHAnsi" w:cstheme="minorHAnsi"/>
          <w:sz w:val="24"/>
          <w:szCs w:val="24"/>
          <w:lang w:val="en-US" w:eastAsia="en-GB"/>
        </w:rPr>
        <w:t>”</w:t>
      </w:r>
      <w:r w:rsidRPr="006C3E40">
        <w:rPr>
          <w:rFonts w:asciiTheme="minorHAnsi" w:eastAsia="Times New Roman" w:hAnsiTheme="minorHAnsi" w:cstheme="minorHAnsi"/>
          <w:sz w:val="24"/>
          <w:szCs w:val="24"/>
          <w:lang w:val="en-US" w:eastAsia="en-GB"/>
        </w:rPr>
        <w:t xml:space="preserve"> always with capital letters and written out. </w:t>
      </w:r>
      <w:r w:rsidRPr="006C3E40">
        <w:rPr>
          <w:rFonts w:asciiTheme="minorHAnsi" w:eastAsia="Times New Roman" w:hAnsiTheme="minorHAnsi" w:cstheme="minorHAnsi"/>
          <w:sz w:val="24"/>
          <w:szCs w:val="24"/>
          <w:lang w:val="en-US" w:eastAsia="en-GB"/>
        </w:rPr>
        <w:br/>
      </w:r>
    </w:p>
    <w:p w14:paraId="1A4C9F32" w14:textId="77777777" w:rsidR="00673FF8" w:rsidRPr="006C3E40" w:rsidRDefault="00673FF8" w:rsidP="006C3E40">
      <w:pPr>
        <w:suppressLineNumbers/>
        <w:spacing w:after="120" w:line="480" w:lineRule="auto"/>
        <w:rPr>
          <w:rFonts w:asciiTheme="minorHAnsi" w:eastAsia="Times New Roman" w:hAnsiTheme="minorHAnsi" w:cstheme="minorHAnsi"/>
          <w:sz w:val="24"/>
          <w:szCs w:val="24"/>
          <w:lang w:val="en-GB" w:eastAsia="en-GB"/>
        </w:rPr>
      </w:pPr>
      <w:r w:rsidRPr="006C3E40">
        <w:rPr>
          <w:rFonts w:asciiTheme="minorHAnsi" w:eastAsia="Times New Roman" w:hAnsiTheme="minorHAnsi" w:cstheme="minorHAnsi"/>
          <w:sz w:val="24"/>
          <w:szCs w:val="24"/>
          <w:lang w:val="en-GB" w:eastAsia="en-GB"/>
        </w:rPr>
        <w:t xml:space="preserve">With </w:t>
      </w:r>
      <w:r w:rsidR="00764D03" w:rsidRPr="006C3E40">
        <w:rPr>
          <w:rFonts w:asciiTheme="minorHAnsi" w:eastAsia="Times New Roman" w:hAnsiTheme="minorHAnsi" w:cstheme="minorHAnsi"/>
          <w:sz w:val="24"/>
          <w:szCs w:val="24"/>
          <w:lang w:val="en-GB" w:eastAsia="en-GB"/>
        </w:rPr>
        <w:t xml:space="preserve">round </w:t>
      </w:r>
      <w:r w:rsidRPr="006C3E40">
        <w:rPr>
          <w:rFonts w:asciiTheme="minorHAnsi" w:eastAsia="Times New Roman" w:hAnsiTheme="minorHAnsi" w:cstheme="minorHAnsi"/>
          <w:sz w:val="24"/>
          <w:szCs w:val="24"/>
          <w:lang w:val="en-GB" w:eastAsia="en-GB"/>
        </w:rPr>
        <w:t>brackets:</w:t>
      </w:r>
    </w:p>
    <w:p w14:paraId="08841097" w14:textId="77777777" w:rsidR="00673FF8" w:rsidRPr="006C3E40" w:rsidRDefault="00673FF8" w:rsidP="006C3E40">
      <w:pPr>
        <w:suppressLineNumbers/>
        <w:spacing w:after="120" w:line="480" w:lineRule="auto"/>
        <w:rPr>
          <w:rFonts w:asciiTheme="minorHAnsi" w:eastAsia="Times New Roman" w:hAnsiTheme="minorHAnsi" w:cstheme="minorHAnsi"/>
          <w:sz w:val="24"/>
          <w:szCs w:val="24"/>
          <w:lang w:val="en-GB" w:eastAsia="en-GB"/>
        </w:rPr>
      </w:pPr>
      <w:r w:rsidRPr="006C3E40">
        <w:rPr>
          <w:rFonts w:asciiTheme="minorHAnsi" w:eastAsia="Times New Roman" w:hAnsiTheme="minorHAnsi" w:cstheme="minorHAnsi"/>
          <w:sz w:val="24"/>
          <w:szCs w:val="24"/>
          <w:lang w:val="en-GB" w:eastAsia="en-GB"/>
        </w:rPr>
        <w:t xml:space="preserve">“(shown in Fig. 1)” or “(shown in Fig. 1, 4)” or “(shown in Fig. 2–6)”, always abbreviated as “Fig.” followed by the number or numbers after a full stop and a space. </w:t>
      </w:r>
    </w:p>
    <w:p w14:paraId="4D7D3903" w14:textId="77777777" w:rsidR="00673FF8" w:rsidRPr="006C3E40" w:rsidRDefault="00673FF8" w:rsidP="006C3E40">
      <w:pPr>
        <w:suppressLineNumbers/>
        <w:spacing w:after="120" w:line="480" w:lineRule="auto"/>
        <w:rPr>
          <w:rFonts w:asciiTheme="minorHAnsi" w:eastAsia="Times New Roman" w:hAnsiTheme="minorHAnsi" w:cstheme="minorHAnsi"/>
          <w:sz w:val="24"/>
          <w:szCs w:val="24"/>
          <w:lang w:val="en-GB" w:eastAsia="en-GB"/>
        </w:rPr>
      </w:pPr>
    </w:p>
    <w:p w14:paraId="5800FEDB" w14:textId="77777777" w:rsidR="00673FF8" w:rsidRPr="006C3E40" w:rsidRDefault="00673FF8" w:rsidP="006C3E40">
      <w:pPr>
        <w:suppressLineNumbers/>
        <w:spacing w:after="120" w:line="480" w:lineRule="auto"/>
        <w:rPr>
          <w:rFonts w:asciiTheme="minorHAnsi" w:eastAsia="Times New Roman" w:hAnsiTheme="minorHAnsi" w:cstheme="minorHAnsi"/>
          <w:sz w:val="24"/>
          <w:szCs w:val="24"/>
          <w:lang w:val="en-GB" w:eastAsia="en-GB"/>
        </w:rPr>
      </w:pPr>
      <w:r w:rsidRPr="006C3E40">
        <w:rPr>
          <w:rFonts w:asciiTheme="minorHAnsi" w:eastAsia="Times New Roman" w:hAnsiTheme="minorHAnsi" w:cstheme="minorHAnsi"/>
          <w:sz w:val="24"/>
          <w:szCs w:val="24"/>
          <w:lang w:val="en-GB" w:eastAsia="en-GB"/>
        </w:rPr>
        <w:t>In the Legend:</w:t>
      </w:r>
    </w:p>
    <w:p w14:paraId="393DFE70" w14:textId="77777777" w:rsidR="006E5143" w:rsidRPr="006C3E40" w:rsidRDefault="00673FF8" w:rsidP="006C3E40">
      <w:pPr>
        <w:suppressLineNumbers/>
        <w:spacing w:after="120" w:line="480" w:lineRule="auto"/>
        <w:rPr>
          <w:rFonts w:asciiTheme="minorHAnsi" w:eastAsia="Times New Roman" w:hAnsiTheme="minorHAnsi" w:cstheme="minorHAnsi"/>
          <w:sz w:val="24"/>
          <w:szCs w:val="24"/>
          <w:lang w:val="en-GB" w:eastAsia="en-GB"/>
        </w:rPr>
      </w:pPr>
      <w:r w:rsidRPr="006C3E40">
        <w:rPr>
          <w:rFonts w:asciiTheme="minorHAnsi" w:eastAsia="Times New Roman" w:hAnsiTheme="minorHAnsi" w:cstheme="minorHAnsi"/>
          <w:sz w:val="24"/>
          <w:szCs w:val="24"/>
          <w:lang w:val="en-GB" w:eastAsia="en-GB"/>
        </w:rPr>
        <w:t xml:space="preserve">“Fig. 1.” or “Fig. 1. a”, </w:t>
      </w:r>
      <w:r w:rsidR="006E5143" w:rsidRPr="006C3E40">
        <w:rPr>
          <w:rFonts w:asciiTheme="minorHAnsi" w:eastAsia="Times New Roman" w:hAnsiTheme="minorHAnsi" w:cstheme="minorHAnsi"/>
          <w:sz w:val="24"/>
          <w:szCs w:val="24"/>
          <w:lang w:val="en-GB" w:eastAsia="en-GB"/>
        </w:rPr>
        <w:t xml:space="preserve">always abbreviated as “Fig.” followed by the number after a full stop and a </w:t>
      </w:r>
      <w:proofErr w:type="gramStart"/>
      <w:r w:rsidR="006E5143" w:rsidRPr="006C3E40">
        <w:rPr>
          <w:rFonts w:asciiTheme="minorHAnsi" w:eastAsia="Times New Roman" w:hAnsiTheme="minorHAnsi" w:cstheme="minorHAnsi"/>
          <w:sz w:val="24"/>
          <w:szCs w:val="24"/>
          <w:lang w:val="en-GB" w:eastAsia="en-GB"/>
        </w:rPr>
        <w:t>space</w:t>
      </w:r>
      <w:proofErr w:type="gramEnd"/>
      <w:r w:rsidR="006E5143" w:rsidRPr="006C3E40">
        <w:rPr>
          <w:rFonts w:asciiTheme="minorHAnsi" w:eastAsia="Times New Roman" w:hAnsiTheme="minorHAnsi" w:cstheme="minorHAnsi"/>
          <w:sz w:val="24"/>
          <w:szCs w:val="24"/>
          <w:lang w:val="en-GB" w:eastAsia="en-GB"/>
        </w:rPr>
        <w:t xml:space="preserve"> </w:t>
      </w:r>
    </w:p>
    <w:p w14:paraId="1A56D13A" w14:textId="77777777" w:rsidR="00673FF8" w:rsidRPr="006C3E40" w:rsidRDefault="00673FF8" w:rsidP="006C3E40">
      <w:pPr>
        <w:suppressLineNumbers/>
        <w:spacing w:after="120" w:line="480" w:lineRule="auto"/>
        <w:rPr>
          <w:rFonts w:asciiTheme="minorHAnsi" w:eastAsia="Times New Roman" w:hAnsiTheme="minorHAnsi" w:cstheme="minorHAnsi"/>
          <w:sz w:val="24"/>
          <w:szCs w:val="24"/>
          <w:lang w:val="en-GB" w:eastAsia="en-GB"/>
        </w:rPr>
      </w:pPr>
    </w:p>
    <w:p w14:paraId="0FA55CF0" w14:textId="68BFB1E5" w:rsidR="004D0608" w:rsidRPr="006C3E40" w:rsidRDefault="00673FF8" w:rsidP="006C3E40">
      <w:pPr>
        <w:spacing w:after="120" w:line="480" w:lineRule="auto"/>
        <w:rPr>
          <w:rFonts w:asciiTheme="minorHAnsi" w:hAnsiTheme="minorHAnsi" w:cstheme="minorHAnsi"/>
          <w:sz w:val="24"/>
          <w:szCs w:val="24"/>
          <w:lang w:val="en-GB"/>
        </w:rPr>
      </w:pPr>
      <w:r w:rsidRPr="006C3E40">
        <w:rPr>
          <w:rFonts w:asciiTheme="minorHAnsi" w:eastAsia="Times New Roman" w:hAnsiTheme="minorHAnsi" w:cstheme="minorHAnsi"/>
          <w:sz w:val="24"/>
          <w:szCs w:val="24"/>
          <w:lang w:val="en-GB" w:eastAsia="en-GB"/>
        </w:rPr>
        <w:t>Please note that the actual figures and all tables should be uploaded as separate items</w:t>
      </w:r>
      <w:r w:rsidR="00837D96" w:rsidRPr="006C3E40">
        <w:rPr>
          <w:rFonts w:asciiTheme="minorHAnsi" w:eastAsia="Times New Roman" w:hAnsiTheme="minorHAnsi" w:cstheme="minorHAnsi"/>
          <w:sz w:val="24"/>
          <w:szCs w:val="24"/>
          <w:lang w:val="en-GB" w:eastAsia="en-GB"/>
        </w:rPr>
        <w:t xml:space="preserve"> in their original </w:t>
      </w:r>
      <w:r w:rsidR="003E71A0" w:rsidRPr="006C3E40">
        <w:rPr>
          <w:rFonts w:asciiTheme="minorHAnsi" w:eastAsia="Times New Roman" w:hAnsiTheme="minorHAnsi" w:cstheme="minorHAnsi"/>
          <w:sz w:val="24"/>
          <w:szCs w:val="24"/>
          <w:lang w:val="en-GB" w:eastAsia="en-GB"/>
        </w:rPr>
        <w:t xml:space="preserve">file </w:t>
      </w:r>
      <w:r w:rsidR="00837D96" w:rsidRPr="006C3E40">
        <w:rPr>
          <w:rFonts w:asciiTheme="minorHAnsi" w:eastAsia="Times New Roman" w:hAnsiTheme="minorHAnsi" w:cstheme="minorHAnsi"/>
          <w:sz w:val="24"/>
          <w:szCs w:val="24"/>
          <w:lang w:val="en-GB" w:eastAsia="en-GB"/>
        </w:rPr>
        <w:t>format</w:t>
      </w:r>
      <w:r w:rsidRPr="006C3E40">
        <w:rPr>
          <w:rFonts w:asciiTheme="minorHAnsi" w:eastAsia="Times New Roman" w:hAnsiTheme="minorHAnsi" w:cstheme="minorHAnsi"/>
          <w:sz w:val="24"/>
          <w:szCs w:val="24"/>
          <w:lang w:val="en-GB" w:eastAsia="en-GB"/>
        </w:rPr>
        <w:t xml:space="preserve">. </w:t>
      </w:r>
      <w:r w:rsidRPr="006C3E40">
        <w:rPr>
          <w:rFonts w:asciiTheme="minorHAnsi" w:eastAsia="Times New Roman" w:hAnsiTheme="minorHAnsi" w:cstheme="minorHAnsi"/>
          <w:sz w:val="24"/>
          <w:szCs w:val="24"/>
          <w:lang w:val="en-GB" w:eastAsia="en-GB"/>
        </w:rPr>
        <w:br/>
      </w:r>
    </w:p>
    <w:sectPr w:rsidR="004D0608" w:rsidRPr="006C3E40" w:rsidSect="00962DBE">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D6217" w14:textId="77777777" w:rsidR="0036685D" w:rsidRDefault="0036685D" w:rsidP="001B170B">
      <w:pPr>
        <w:spacing w:after="0" w:line="240" w:lineRule="auto"/>
      </w:pPr>
      <w:r>
        <w:separator/>
      </w:r>
    </w:p>
  </w:endnote>
  <w:endnote w:type="continuationSeparator" w:id="0">
    <w:p w14:paraId="6E2C15DF" w14:textId="77777777" w:rsidR="0036685D" w:rsidRDefault="0036685D" w:rsidP="001B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4EB5" w14:textId="77777777" w:rsidR="001B170B" w:rsidRDefault="001B170B">
    <w:pPr>
      <w:pStyle w:val="AltBilgi"/>
      <w:jc w:val="right"/>
    </w:pPr>
    <w:r>
      <w:fldChar w:fldCharType="begin"/>
    </w:r>
    <w:r>
      <w:instrText>PAGE   \* MERGEFORMAT</w:instrText>
    </w:r>
    <w:r>
      <w:fldChar w:fldCharType="separate"/>
    </w:r>
    <w:r w:rsidR="00A305F8" w:rsidRPr="00A305F8">
      <w:rPr>
        <w:noProof/>
        <w:lang w:val="de-DE"/>
      </w:rPr>
      <w:t>7</w:t>
    </w:r>
    <w:r>
      <w:fldChar w:fldCharType="end"/>
    </w:r>
  </w:p>
  <w:p w14:paraId="06B828EF" w14:textId="77777777" w:rsidR="001B170B" w:rsidRDefault="001B170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58D7B" w14:textId="77777777" w:rsidR="0036685D" w:rsidRDefault="0036685D" w:rsidP="001B170B">
      <w:pPr>
        <w:spacing w:after="0" w:line="240" w:lineRule="auto"/>
      </w:pPr>
      <w:r>
        <w:separator/>
      </w:r>
    </w:p>
  </w:footnote>
  <w:footnote w:type="continuationSeparator" w:id="0">
    <w:p w14:paraId="1701E14D" w14:textId="77777777" w:rsidR="0036685D" w:rsidRDefault="0036685D" w:rsidP="001B1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7041F"/>
    <w:multiLevelType w:val="hybridMultilevel"/>
    <w:tmpl w:val="2E2E18B8"/>
    <w:lvl w:ilvl="0" w:tplc="0E58ADEE">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416290460">
    <w:abstractNumId w:val="2"/>
  </w:num>
  <w:num w:numId="2" w16cid:durableId="2032107145">
    <w:abstractNumId w:val="3"/>
  </w:num>
  <w:num w:numId="3" w16cid:durableId="3661803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6564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04"/>
    <w:rsid w:val="00015D91"/>
    <w:rsid w:val="0004414F"/>
    <w:rsid w:val="000450B2"/>
    <w:rsid w:val="000477ED"/>
    <w:rsid w:val="00050A28"/>
    <w:rsid w:val="00072D44"/>
    <w:rsid w:val="000C28AF"/>
    <w:rsid w:val="000C4CA5"/>
    <w:rsid w:val="001007C1"/>
    <w:rsid w:val="0012261C"/>
    <w:rsid w:val="00133297"/>
    <w:rsid w:val="00141F4D"/>
    <w:rsid w:val="00174887"/>
    <w:rsid w:val="00176FF1"/>
    <w:rsid w:val="001B170B"/>
    <w:rsid w:val="001C0027"/>
    <w:rsid w:val="001F35D9"/>
    <w:rsid w:val="001F4237"/>
    <w:rsid w:val="001F5639"/>
    <w:rsid w:val="00210168"/>
    <w:rsid w:val="0024761F"/>
    <w:rsid w:val="00273499"/>
    <w:rsid w:val="002741DC"/>
    <w:rsid w:val="002764A9"/>
    <w:rsid w:val="002773C6"/>
    <w:rsid w:val="00291011"/>
    <w:rsid w:val="002956C4"/>
    <w:rsid w:val="002A617F"/>
    <w:rsid w:val="002E3128"/>
    <w:rsid w:val="002F26A3"/>
    <w:rsid w:val="00301E24"/>
    <w:rsid w:val="00302F53"/>
    <w:rsid w:val="00307114"/>
    <w:rsid w:val="00356141"/>
    <w:rsid w:val="0036685D"/>
    <w:rsid w:val="003824FD"/>
    <w:rsid w:val="00390DFE"/>
    <w:rsid w:val="003C14D8"/>
    <w:rsid w:val="003E0B6B"/>
    <w:rsid w:val="003E71A0"/>
    <w:rsid w:val="00412E3D"/>
    <w:rsid w:val="004272E1"/>
    <w:rsid w:val="00446204"/>
    <w:rsid w:val="004662FC"/>
    <w:rsid w:val="00471521"/>
    <w:rsid w:val="004B414E"/>
    <w:rsid w:val="004D0608"/>
    <w:rsid w:val="00504C74"/>
    <w:rsid w:val="00523C0B"/>
    <w:rsid w:val="005616B9"/>
    <w:rsid w:val="00574D86"/>
    <w:rsid w:val="005A3362"/>
    <w:rsid w:val="005A4F7B"/>
    <w:rsid w:val="005D39DD"/>
    <w:rsid w:val="005E42E9"/>
    <w:rsid w:val="00615284"/>
    <w:rsid w:val="00643AC5"/>
    <w:rsid w:val="0065590C"/>
    <w:rsid w:val="006715A9"/>
    <w:rsid w:val="00673FF8"/>
    <w:rsid w:val="006C3E40"/>
    <w:rsid w:val="006E4ED7"/>
    <w:rsid w:val="006E5143"/>
    <w:rsid w:val="006F0944"/>
    <w:rsid w:val="00713CBA"/>
    <w:rsid w:val="00721932"/>
    <w:rsid w:val="00742F97"/>
    <w:rsid w:val="007503C1"/>
    <w:rsid w:val="00753D16"/>
    <w:rsid w:val="00764D03"/>
    <w:rsid w:val="00814E01"/>
    <w:rsid w:val="00823CDE"/>
    <w:rsid w:val="00837D96"/>
    <w:rsid w:val="00847E57"/>
    <w:rsid w:val="00861F3F"/>
    <w:rsid w:val="008932FD"/>
    <w:rsid w:val="00893B21"/>
    <w:rsid w:val="008C6B2B"/>
    <w:rsid w:val="008D0A4D"/>
    <w:rsid w:val="008F0343"/>
    <w:rsid w:val="0091035C"/>
    <w:rsid w:val="00914131"/>
    <w:rsid w:val="00953252"/>
    <w:rsid w:val="00962DBE"/>
    <w:rsid w:val="0096500A"/>
    <w:rsid w:val="00971A83"/>
    <w:rsid w:val="009A20E8"/>
    <w:rsid w:val="009B707A"/>
    <w:rsid w:val="009D3590"/>
    <w:rsid w:val="009E124F"/>
    <w:rsid w:val="009E5A40"/>
    <w:rsid w:val="009E71E0"/>
    <w:rsid w:val="009F5F1D"/>
    <w:rsid w:val="00A04DF5"/>
    <w:rsid w:val="00A278E2"/>
    <w:rsid w:val="00A305F8"/>
    <w:rsid w:val="00A33539"/>
    <w:rsid w:val="00A43EEE"/>
    <w:rsid w:val="00A6667A"/>
    <w:rsid w:val="00A67D5F"/>
    <w:rsid w:val="00AB1796"/>
    <w:rsid w:val="00AB3D81"/>
    <w:rsid w:val="00AC7604"/>
    <w:rsid w:val="00AD352E"/>
    <w:rsid w:val="00B01929"/>
    <w:rsid w:val="00B4085C"/>
    <w:rsid w:val="00B41F67"/>
    <w:rsid w:val="00B5628D"/>
    <w:rsid w:val="00B6622B"/>
    <w:rsid w:val="00BB7626"/>
    <w:rsid w:val="00BC79A5"/>
    <w:rsid w:val="00BD224B"/>
    <w:rsid w:val="00BD23D7"/>
    <w:rsid w:val="00C039E6"/>
    <w:rsid w:val="00C17027"/>
    <w:rsid w:val="00C174DD"/>
    <w:rsid w:val="00C3583D"/>
    <w:rsid w:val="00C3722C"/>
    <w:rsid w:val="00CC1BBC"/>
    <w:rsid w:val="00CE1408"/>
    <w:rsid w:val="00CF329B"/>
    <w:rsid w:val="00CF718A"/>
    <w:rsid w:val="00D1445C"/>
    <w:rsid w:val="00D168B4"/>
    <w:rsid w:val="00D22A92"/>
    <w:rsid w:val="00D72DC7"/>
    <w:rsid w:val="00DC36F4"/>
    <w:rsid w:val="00DF2686"/>
    <w:rsid w:val="00E106C1"/>
    <w:rsid w:val="00E279E7"/>
    <w:rsid w:val="00E32262"/>
    <w:rsid w:val="00E65587"/>
    <w:rsid w:val="00EB649E"/>
    <w:rsid w:val="00EC19B0"/>
    <w:rsid w:val="00EE0FED"/>
    <w:rsid w:val="00F0476D"/>
    <w:rsid w:val="00F11E96"/>
    <w:rsid w:val="00F41AFF"/>
    <w:rsid w:val="00FE2A7C"/>
    <w:rsid w:val="00FF27EC"/>
    <w:rsid w:val="00FF6C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5763"/>
  <w15:chartTrackingRefBased/>
  <w15:docId w15:val="{3D050D9B-7923-47EE-A36F-C02A47E7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bidi="ar-SA"/>
    </w:rPr>
  </w:style>
  <w:style w:type="paragraph" w:styleId="Balk6">
    <w:name w:val="heading 6"/>
    <w:basedOn w:val="Normal"/>
    <w:next w:val="Normal"/>
    <w:link w:val="Balk6Char"/>
    <w:uiPriority w:val="9"/>
    <w:unhideWhenUsed/>
    <w:qFormat/>
    <w:rsid w:val="00015D91"/>
    <w:pPr>
      <w:spacing w:before="240" w:after="60"/>
      <w:ind w:left="708"/>
      <w:outlineLvl w:val="5"/>
    </w:pPr>
    <w:rPr>
      <w:rFonts w:eastAsia="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trNumaras">
    <w:name w:val="line number"/>
    <w:uiPriority w:val="99"/>
    <w:semiHidden/>
    <w:unhideWhenUsed/>
    <w:rsid w:val="00446204"/>
  </w:style>
  <w:style w:type="character" w:customStyle="1" w:styleId="Balk6Char">
    <w:name w:val="Başlık 6 Char"/>
    <w:link w:val="Balk6"/>
    <w:uiPriority w:val="9"/>
    <w:rsid w:val="00015D91"/>
    <w:rPr>
      <w:rFonts w:eastAsia="Times New Roman"/>
      <w:b/>
      <w:bCs/>
      <w:sz w:val="22"/>
      <w:szCs w:val="22"/>
      <w:lang w:eastAsia="en-US"/>
    </w:rPr>
  </w:style>
  <w:style w:type="character" w:styleId="Kpr">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AklamaBavurusu">
    <w:name w:val="annotation reference"/>
    <w:uiPriority w:val="99"/>
    <w:semiHidden/>
    <w:unhideWhenUsed/>
    <w:rsid w:val="00015D91"/>
    <w:rPr>
      <w:sz w:val="16"/>
      <w:szCs w:val="16"/>
    </w:rPr>
  </w:style>
  <w:style w:type="paragraph" w:styleId="AklamaMetni">
    <w:name w:val="annotation text"/>
    <w:basedOn w:val="Normal"/>
    <w:link w:val="AklamaMetniChar"/>
    <w:uiPriority w:val="99"/>
    <w:semiHidden/>
    <w:unhideWhenUsed/>
    <w:rsid w:val="00015D91"/>
    <w:rPr>
      <w:sz w:val="20"/>
      <w:szCs w:val="20"/>
    </w:rPr>
  </w:style>
  <w:style w:type="character" w:customStyle="1" w:styleId="AklamaMetniChar">
    <w:name w:val="Açıklama Metni Char"/>
    <w:link w:val="AklamaMetni"/>
    <w:uiPriority w:val="99"/>
    <w:semiHidden/>
    <w:rsid w:val="00015D91"/>
    <w:rPr>
      <w:lang w:eastAsia="en-US"/>
    </w:rPr>
  </w:style>
  <w:style w:type="paragraph" w:styleId="stBilgi">
    <w:name w:val="header"/>
    <w:basedOn w:val="Normal"/>
    <w:link w:val="stBilgiChar"/>
    <w:uiPriority w:val="99"/>
    <w:unhideWhenUsed/>
    <w:rsid w:val="001B170B"/>
    <w:pPr>
      <w:tabs>
        <w:tab w:val="center" w:pos="4536"/>
        <w:tab w:val="right" w:pos="9072"/>
      </w:tabs>
    </w:pPr>
  </w:style>
  <w:style w:type="character" w:customStyle="1" w:styleId="stBilgiChar">
    <w:name w:val="Üst Bilgi Char"/>
    <w:link w:val="stBilgi"/>
    <w:uiPriority w:val="99"/>
    <w:rsid w:val="001B170B"/>
    <w:rPr>
      <w:sz w:val="22"/>
      <w:szCs w:val="22"/>
      <w:lang w:eastAsia="en-US"/>
    </w:rPr>
  </w:style>
  <w:style w:type="paragraph" w:styleId="AltBilgi">
    <w:name w:val="footer"/>
    <w:basedOn w:val="Normal"/>
    <w:link w:val="AltBilgiChar"/>
    <w:uiPriority w:val="99"/>
    <w:unhideWhenUsed/>
    <w:rsid w:val="001B170B"/>
    <w:pPr>
      <w:tabs>
        <w:tab w:val="center" w:pos="4536"/>
        <w:tab w:val="right" w:pos="9072"/>
      </w:tabs>
    </w:pPr>
  </w:style>
  <w:style w:type="character" w:customStyle="1" w:styleId="AltBilgiChar">
    <w:name w:val="Alt Bilgi Char"/>
    <w:link w:val="AltBilgi"/>
    <w:uiPriority w:val="99"/>
    <w:rsid w:val="001B170B"/>
    <w:rPr>
      <w:sz w:val="22"/>
      <w:szCs w:val="22"/>
      <w:lang w:eastAsia="en-US"/>
    </w:rPr>
  </w:style>
  <w:style w:type="paragraph" w:styleId="DipnotMetni">
    <w:name w:val="footnote text"/>
    <w:basedOn w:val="Normal"/>
    <w:link w:val="DipnotMetniChar"/>
    <w:uiPriority w:val="99"/>
    <w:semiHidden/>
    <w:unhideWhenUsed/>
    <w:rsid w:val="00E279E7"/>
    <w:rPr>
      <w:sz w:val="20"/>
      <w:szCs w:val="20"/>
    </w:rPr>
  </w:style>
  <w:style w:type="character" w:customStyle="1" w:styleId="DipnotMetniChar">
    <w:name w:val="Dipnot Metni Char"/>
    <w:link w:val="DipnotMetni"/>
    <w:uiPriority w:val="99"/>
    <w:semiHidden/>
    <w:rsid w:val="00E279E7"/>
    <w:rPr>
      <w:lang w:eastAsia="en-US"/>
    </w:rPr>
  </w:style>
  <w:style w:type="character" w:styleId="DipnotBavurusu">
    <w:name w:val="footnote reference"/>
    <w:uiPriority w:val="99"/>
    <w:semiHidden/>
    <w:unhideWhenUsed/>
    <w:rsid w:val="00E279E7"/>
    <w:rPr>
      <w:vertAlign w:val="superscript"/>
    </w:rPr>
  </w:style>
  <w:style w:type="paragraph" w:styleId="ListeParagraf">
    <w:name w:val="List Paragraph"/>
    <w:basedOn w:val="Normal"/>
    <w:uiPriority w:val="34"/>
    <w:qFormat/>
    <w:rsid w:val="002A617F"/>
    <w:pPr>
      <w:spacing w:after="160" w:line="259" w:lineRule="auto"/>
      <w:ind w:left="720"/>
      <w:contextualSpacing/>
    </w:pPr>
  </w:style>
  <w:style w:type="character" w:styleId="zlenenKpr">
    <w:name w:val="FollowedHyperlink"/>
    <w:uiPriority w:val="99"/>
    <w:semiHidden/>
    <w:unhideWhenUsed/>
    <w:rsid w:val="00CF718A"/>
    <w:rPr>
      <w:color w:val="800080"/>
      <w:u w:val="single"/>
    </w:rPr>
  </w:style>
  <w:style w:type="paragraph" w:styleId="BalonMetni">
    <w:name w:val="Balloon Text"/>
    <w:basedOn w:val="Normal"/>
    <w:link w:val="BalonMetniChar"/>
    <w:uiPriority w:val="99"/>
    <w:semiHidden/>
    <w:unhideWhenUsed/>
    <w:rsid w:val="00837D96"/>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837D9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94637">
      <w:bodyDiv w:val="1"/>
      <w:marLeft w:val="0"/>
      <w:marRight w:val="0"/>
      <w:marTop w:val="0"/>
      <w:marBottom w:val="0"/>
      <w:divBdr>
        <w:top w:val="none" w:sz="0" w:space="0" w:color="auto"/>
        <w:left w:val="none" w:sz="0" w:space="0" w:color="auto"/>
        <w:bottom w:val="none" w:sz="0" w:space="0" w:color="auto"/>
        <w:right w:val="none" w:sz="0" w:space="0" w:color="auto"/>
      </w:divBdr>
    </w:div>
    <w:div w:id="451939844">
      <w:bodyDiv w:val="1"/>
      <w:marLeft w:val="0"/>
      <w:marRight w:val="0"/>
      <w:marTop w:val="0"/>
      <w:marBottom w:val="0"/>
      <w:divBdr>
        <w:top w:val="none" w:sz="0" w:space="0" w:color="auto"/>
        <w:left w:val="none" w:sz="0" w:space="0" w:color="auto"/>
        <w:bottom w:val="none" w:sz="0" w:space="0" w:color="auto"/>
        <w:right w:val="none" w:sz="0" w:space="0" w:color="auto"/>
      </w:divBdr>
    </w:div>
    <w:div w:id="463355328">
      <w:bodyDiv w:val="1"/>
      <w:marLeft w:val="0"/>
      <w:marRight w:val="0"/>
      <w:marTop w:val="0"/>
      <w:marBottom w:val="0"/>
      <w:divBdr>
        <w:top w:val="none" w:sz="0" w:space="0" w:color="auto"/>
        <w:left w:val="none" w:sz="0" w:space="0" w:color="auto"/>
        <w:bottom w:val="none" w:sz="0" w:space="0" w:color="auto"/>
        <w:right w:val="none" w:sz="0" w:space="0" w:color="auto"/>
      </w:divBdr>
    </w:div>
    <w:div w:id="1249464988">
      <w:bodyDiv w:val="1"/>
      <w:marLeft w:val="0"/>
      <w:marRight w:val="0"/>
      <w:marTop w:val="0"/>
      <w:marBottom w:val="0"/>
      <w:divBdr>
        <w:top w:val="none" w:sz="0" w:space="0" w:color="auto"/>
        <w:left w:val="none" w:sz="0" w:space="0" w:color="auto"/>
        <w:bottom w:val="none" w:sz="0" w:space="0" w:color="auto"/>
        <w:right w:val="none" w:sz="0" w:space="0" w:color="auto"/>
      </w:divBdr>
    </w:div>
    <w:div w:id="1579291381">
      <w:bodyDiv w:val="1"/>
      <w:marLeft w:val="0"/>
      <w:marRight w:val="0"/>
      <w:marTop w:val="0"/>
      <w:marBottom w:val="0"/>
      <w:divBdr>
        <w:top w:val="none" w:sz="0" w:space="0" w:color="auto"/>
        <w:left w:val="none" w:sz="0" w:space="0" w:color="auto"/>
        <w:bottom w:val="none" w:sz="0" w:space="0" w:color="auto"/>
        <w:right w:val="none" w:sz="0" w:space="0" w:color="auto"/>
      </w:divBdr>
    </w:div>
    <w:div w:id="209200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cbi.nlm.nih.gov/books/NBK7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2.safelinks.protection.outlook.com/?url=https%3A%2F%2Fwww.nc3rs.org.uk%2Farrive-guidelines&amp;data=04%7C01%7Ck.fava%40karger.com%7Cff60788f01494d8ede1508d90a2bbe0c%7C69e7eb606e904a0590b15b8d6d697087%7C0%7C0%7C637552005543134106%7CUnknown%7CTWFpbGZsb3d8eyJWIjoiMC4wLjAwMDAiLCJQIjoiV2luMzIiLCJBTiI6Ik1haWwiLCJXVCI6Mn0%3D%7C1000&amp;sdata=fm5UN7Ia%2BwxCFpUMBxyD3Wg2dw71mGduYo%2FyHaHWYms%3D&amp;reserve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ur02.safelinks.protection.outlook.com/?url=https%3A%2F%2Fwww.wma.net%2Fpolicies-post%2Fwma-declaration-of-helsinki-ethical-principles-for-medical-research-involving-human-subjects%2F&amp;data=04%7C01%7Ck.fava%40karger.com%7Cff60788f01494d8ede1508d90a2bbe0c%7C69e7eb606e904a0590b15b8d6d697087%7C0%7C0%7C637552005543134106%7CUnknown%7CTWFpbGZsb3d8eyJWIjoiMC4wLjAwMDAiLCJQIjoiV2luMzIiLCJBTiI6Ik1haWwiLCJXVCI6Mn0%3D%7C1000&amp;sdata=nSOENd4lDTmaY0rkWNEYSLf%2BelqKO0wq%2FL1kkSVIvnU%3D&amp;reserved=0" TargetMode="External"/><Relationship Id="rId4" Type="http://schemas.openxmlformats.org/officeDocument/2006/relationships/settings" Target="settings.xml"/><Relationship Id="rId9" Type="http://schemas.openxmlformats.org/officeDocument/2006/relationships/hyperlink" Target="http://www.icmje.org/" TargetMode="External"/><Relationship Id="rId14" Type="http://schemas.openxmlformats.org/officeDocument/2006/relationships/hyperlink" Target="http://www.vesaliusfabrica.com/en/new-fabric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F5619-C5FF-4B13-BCF9-708BBBA2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1810</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12104</CharactersWithSpaces>
  <SharedDoc>false</SharedDoc>
  <HLinks>
    <vt:vector size="36" baseType="variant">
      <vt:variant>
        <vt:i4>7405614</vt:i4>
      </vt:variant>
      <vt:variant>
        <vt:i4>15</vt:i4>
      </vt:variant>
      <vt:variant>
        <vt:i4>0</vt:i4>
      </vt:variant>
      <vt:variant>
        <vt:i4>5</vt:i4>
      </vt:variant>
      <vt:variant>
        <vt:lpwstr>http://www.vesaliusfabrica.com/en/new-fabrica.html</vt:lpwstr>
      </vt:variant>
      <vt:variant>
        <vt:lpwstr/>
      </vt:variant>
      <vt:variant>
        <vt:i4>2687084</vt:i4>
      </vt:variant>
      <vt:variant>
        <vt:i4>12</vt:i4>
      </vt:variant>
      <vt:variant>
        <vt:i4>0</vt:i4>
      </vt:variant>
      <vt:variant>
        <vt:i4>5</vt:i4>
      </vt:variant>
      <vt:variant>
        <vt:lpwstr>https://www.ncbi.nlm.nih.gov/books/NBK7256/</vt:lpwstr>
      </vt:variant>
      <vt:variant>
        <vt:lpwstr/>
      </vt:variant>
      <vt:variant>
        <vt:i4>5701700</vt:i4>
      </vt:variant>
      <vt:variant>
        <vt:i4>9</vt:i4>
      </vt:variant>
      <vt:variant>
        <vt:i4>0</vt:i4>
      </vt:variant>
      <vt:variant>
        <vt:i4>5</vt:i4>
      </vt:variant>
      <vt:variant>
        <vt:lpwstr>http://www.icmje.org/recommendations/browse/roles-and-responsibilities/defining-the-role-of-authors-and-contributors.html</vt:lpwstr>
      </vt:variant>
      <vt:variant>
        <vt:lpwstr/>
      </vt:variant>
      <vt:variant>
        <vt:i4>7208996</vt:i4>
      </vt:variant>
      <vt:variant>
        <vt:i4>6</vt:i4>
      </vt:variant>
      <vt:variant>
        <vt:i4>0</vt:i4>
      </vt:variant>
      <vt:variant>
        <vt:i4>5</vt:i4>
      </vt:variant>
      <vt:variant>
        <vt:lpwstr>https://eur02.safelinks.protection.outlook.com/?url=https%3A%2F%2Fwww.nc3rs.org.uk%2Farrive-guidelines&amp;data=02%7C01%7Cauthor-guidelines%40karger.com%7C28323ed23d5b464cb3c008d7c9e5e6a7%7C69e7eb606e904a0590b15b8d6d697087%7C0%7C0%7C637199861558596413&amp;sdata=SQowW%2BVYarrBPBbuvB6BbKQemI%2Bq68I4PiFv6kNB8gY%3D&amp;reserved=0</vt:lpwstr>
      </vt:variant>
      <vt:variant>
        <vt:lpwstr/>
      </vt:variant>
      <vt:variant>
        <vt:i4>3407979</vt:i4>
      </vt:variant>
      <vt:variant>
        <vt:i4>3</vt:i4>
      </vt:variant>
      <vt:variant>
        <vt:i4>0</vt:i4>
      </vt:variant>
      <vt:variant>
        <vt:i4>5</vt:i4>
      </vt:variant>
      <vt:variant>
        <vt:lpwstr>https://www.wma.net/policies-post/wma-declaration-of-helsinki-ethical-principles-for-medical-research-involving-human-subjects/</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Sercan Okutucu</cp:lastModifiedBy>
  <cp:revision>7</cp:revision>
  <dcterms:created xsi:type="dcterms:W3CDTF">2020-03-31T10:35:00Z</dcterms:created>
  <dcterms:modified xsi:type="dcterms:W3CDTF">2023-05-21T16:25:00Z</dcterms:modified>
</cp:coreProperties>
</file>